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bfff" w14:textId="c16b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Ақтөбе қаласының бюджеті туралы" Ақтөбе қалалық мәслихатының 2010 жылғы 22 желтоқсандағы № 301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мәслихатының 2011 жылғы 26 наурыздағы № 339 шешімі. Ақтөбе облысы Ақтөбе қаласының Әділет басқармасында 2011 жылғы 18 сәуірде № 3-1-151 тіркелді. Орындалу мерзімі аяқталуына байланысты күші жойылды - Ақтөбе облысы Ақтөбе қалалық мәслихатының 2012 жылғы 1 наурыздағы № 01-1/465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Орындалу мерзімі аяқталуына байланысты күші жойылды - Ақтөбе облысы Ақтөбе қалалық мәслихатының 2012.03.01 № 01-1/465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«2011 – 2013 жылдарға арналған облыстық бюджет туралы» облыстық мәслихаттың 2010 жылғы 13 желтоқсандағы № 333 шешіміне өзгерістер мен толықтырулар енгізу туралы» Ақтөбе облыстық мәслихатының 2011 жылғы 14 наурыздағы № 365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Ақтөбе қаласының бюджеті туралы» Ақтөбе қалалық мәслихатының 2010 жылғы 22 желтоқсандағы № 301(нормативтік құқықтық кесімдерді мемлекеттік тіркеу тізілімінде 2011 жылғы 10 қаңтардағы № 3-1-147 санымен тіркелген, 2011 жылғы 18 қаңтардағы № 7-8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«19 795 744» сандары «25 209 628»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«6 458 591» сандары «11 872 475»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«22 166 911,8» сандары «27 580 795,8»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«11 909» сандары «13 740»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мұғалімдеріне және мектепке дейінгі білім беру ұйымдардың тәрбиешілеріне біліктілік санаты үшін қосымша ақы көлемін ұлғайтуға – 66 240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Ақтөбе қаласының бюджетіне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жалпы сомасы 119 602 мың теңге ағымдағы нысаналы трансферттер және нысаналы даму трансферттері түскені еске алынсын,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– 28 082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қатысушыларға мемлекеттік қолдау шараларын көрсетуге – 91 520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 сомалары қала әкімдігінің қаулысы негізінде анықталады».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«393 000» сандары «5 393 000»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«153 000» сандары «359 600»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«біржолғы талондарын беру жөніндегі жұмыстарын ұйымдастыруға – 19 611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мәслихатының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сессия төрағасы      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В. Жигулев                    С. Шынтасова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отызыншы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339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1"/>
        <w:gridCol w:w="479"/>
        <w:gridCol w:w="7781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Мөлшері (мың теңге)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25209628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12509028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3993580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3993580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1986960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1986960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3035995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1762180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3176658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2635395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104490</w:t>
            </w:r>
          </w:p>
        </w:tc>
      </w:tr>
      <w:tr>
        <w:trPr>
          <w:trHeight w:val="11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82625
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
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27500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668000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11872475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11872475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11872475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48"/>
        <w:gridCol w:w="762"/>
        <w:gridCol w:w="848"/>
        <w:gridCol w:w="6563"/>
        <w:gridCol w:w="29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27580795,8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439346,0
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318292,0
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46345,0
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45537,0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271947,0
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26853,0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84366,0
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84366,0
</w:t>
            </w:r>
          </w:p>
        </w:tc>
      </w:tr>
      <w:tr>
        <w:trPr>
          <w:trHeight w:val="8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8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10855,0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13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8888254,0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1606492,0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1606492,0
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1540252,0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66240,0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6489192,0
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6489192,0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6073414,0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415778,0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792570,0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208019,0
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31727,0</w:t>
            </w:r>
          </w:p>
        </w:tc>
      </w:tr>
      <w:tr>
        <w:trPr>
          <w:trHeight w:val="8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11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89208,0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584551,0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584551,0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1086656,0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1023009,0
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1023009,0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510559,0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11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10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13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11992738,0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9189567,0
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78435,0
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9111132,0
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900333,0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5597466,0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2613333,0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1166627,0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923638,0
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242989,0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1636544,0
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1521204,0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514558,0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760992,0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115340,0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827315,0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435385,0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423385,0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423385,0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279364,0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193064,0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171664,0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86300,0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62007,0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42241,0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14224,0
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25472,0
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15484,0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10863,0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2010000,0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171104,0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101352,0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11653,0
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60100,0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29599,0
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10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110436,0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110436,0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21890,0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88546,0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1436048,0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604244,0
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604244,0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429764,2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405799,2
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109200,0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241111,2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241111,2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55488,0
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9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-2441167,8
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2441167,8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2613333,0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315834,8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315834,8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315834,8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