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99eb" w14:textId="b929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режимін енгізе отырып карантиндік аймақты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2011 жылғы 12 желтоқсандағы № 424 қаулысы. Ақтөбе облысы Әділет департаментінде 2012 жылғы 17 қаңтарда № 3385 тіркелді. Күші жойылды - Ақтөбе облысы әкімдігінің 2018 жылғы 23 сәуірдегі № 192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әкімдігінің 23.04.2018 № 192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1999 жылғы 11 ақпандағы № 344 "Өсімдіктер карантині туралы" Заңының 9-1-бабының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Ауыл шаруашылығы министрлігінің Агроөнеркәсіп кешеніндегі мемлекеттік инспекция комитетінің Ақтөбе облыстық аумақтық инспекциясының 2011 жылғы 6 қыркүйектегі № 09-13/160 және 2011 жылғы 20 қыркүйектегі № 09-13/166 ұсынысы негізінде жатаған (қызғылт) укекіренің анықталған ошақтарын жою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Шаруашылық жүргізуші субъектілер аумағында карантин режимін енгізе отырып карантиндік аймақ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Жатаған укекіре ошақтарын анықтау, оқшалау және жою бойынша шұғыл шаралар жүргізу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Қазақстан Республикасы Ауыл шаруашылығы министрлігінің Агроөнеркәсіптік кешеніндегі мемлекеттік инспекция комитетінің Ақтөбе облыстық аумақтық инспекциясына осы қауылыдан туындайтын шараларды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бірінші орынбасары І.Қ.Өмірзақовқа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ресми жарияланғаннан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Жатаған укекіреге карантин режимін енгізе отырып карантиндік аймақ белгіленетін шаруашылық жүргізуші субъектілері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облысының әкімдігінің 16.03.2017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6055"/>
        <w:gridCol w:w="4325"/>
      </w:tblGrid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"Астық" жауапкершілігі шектеулі серіктестігі 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200,74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жауапкершілігі шектеулі серіктестігі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"Әсем-Наз" өндірістік кооперативі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ауылдық округі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"ПСКОВ" жауапкершілігі шектеулі серіктестігі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"ШЫҢҒЫС"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"Жаназар"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"Ақгүл"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"Псков-А" жауапкершілігі шектеулі серіктестігі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"Ярослав-А" жауапкершілігі шектеулі серіктестігі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"Тік-Бұтақ" жауапкершілігі шектеулі серіктестігі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"Жамбыл-С" жауапкершілігі шектеулі серіктестігі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"Барс-1" жауапкершілігі шектеулі серіктестігі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"Жайылхан" жауапкершілігі шектеулі серіктестігі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"Самұрат"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"Талмұринд"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"Бата"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"Щербаков" жауапкершілігі шектеулі серіктестігі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"БҰЛАҚ-АГРО" жауапкершілігі шектеулі серіктестігі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"ЕҢБЕК-АGRO" жауапкершілігі шектеулі серіктестігі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"Жаннұр"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"Ақтолқын"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"Комсомол" жауапкершілігі шектеулі серіктестігі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"Үміт-Надежда"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"Имаш"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"Әйгерім"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"Ақмарал"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"Юлия"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"Қарабала"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"Құлтас"шаруа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"Аппаз"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"Қараша"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ауылдық округі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"Миялытау" жауапкершілігі шектеулі серіктестігі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"Алтынсарин" жауапкершілігі шектеулі серіктестігі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"Айнұр"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"Нұрлыбек"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ауылдық округі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"ВикТом"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"Өлкем"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6"/>
        <w:gridCol w:w="5037"/>
        <w:gridCol w:w="4587"/>
      </w:tblGrid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"Юрдан"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"Рамазан" жауапкершілігі шектеулі серіктестігі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"Авангард"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"Аккорд"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"Әділет"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"Ним"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"Вадим"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"Вика"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"Дәурен"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"Айбек-Е"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"Патимат"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"Димаш"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қобда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"Агро-Мир-Ақтөбе" жауапкершілігі шектеулі серіктестігі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"Айжан"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"Фирма-Иран" жауапкершілігі шектеулі серіктестігі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"Реймқұл"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"Каир"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"Зеріп"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"Садик"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"Мусагун"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"Шәріп"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"Эльвира"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сынау телімі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"Марина"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"Володино"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"А-Руслан"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"Флора" жауапкершілігі шектеулі серіктестігі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"Маржанбұлақ" жауапкершілігі шектеулі серіктестігі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"Шолпан" өндірістік кооперативі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"Жолөткен" шаруа қожалығы 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"Асеке"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"Камел"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"Үміт-Надежда" жауапкершілігі шектеулі серіктестігі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"Нариман" жауапкершілігі шектеулі серіктестігі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"Алғабас-Батпақты"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–Ескендір"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"Ержан"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"Арай-М"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Үшқұдықауылдықокругі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"Петровка-1"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"Өте-Мұр-АС"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"Төре-К"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"Энергия"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7479"/>
        <w:gridCol w:w="3155"/>
      </w:tblGrid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"Саха" жауапкершілігі шектеулі серіктестігі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"Табыс"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"Буранное"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Ащелісай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"DZHAN +" жауапкершілігі шектеулі серіктестігі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Велиховка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"Ақ-Жайық" жауапкершілігі шектеулі серіктестігі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"Рождественка"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"Велиховка" жауапкершілігі шектеулі серіктестік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"Табиғат +" жауапкершілігі шектеулі серіктестігі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"Пацаев" жауапкершілігі шектеулі серіктестігі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"Ерлан"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"Жарық"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"Сабина"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"Жасұлан"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"ЛАД-Карабұтақ" жауапкершілігі шектеулі серіктестігі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"Кудря А.М."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"Сбитяк"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Қосестекауылдықокругі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"Алтын–Дала"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"Қосестек"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"Успех"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"Нива"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"Ақ-Бидай"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"Тамерлан"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"Қос-Естек Агро" жауапкершілігі шектеулі серіктестігі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"Қайрақты" жауапкершілігі шектеулі серіктестігі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"Әнуар"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6"/>
        <w:gridCol w:w="6297"/>
        <w:gridCol w:w="3455"/>
      </w:tblGrid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ауылдық округі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"Бестау" жауапкершілігі шектеулі серіктестігі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Құрманов атындағы ауылдық округі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"Бегалы" жауапкершілігі шектеулі серіктестігі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"Мақсат" шаруа қожалығы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"Ә. Молдағұлова" шаруа қожалығы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"Талан" шаруа қожалығы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"Қанат-2" шаруа қожалығы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ауылдық округі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"Әбіш" шаруа қожалығы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"Рақыш" шаруа қожалығы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"Жеңіс-2" шаруа қожалығы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Терісақан ауылдық округі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"Қобда-Жер" жауапкершілігі шектеулі серіктестігі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"Успеновка" жауапкершілігі шектеулі серіктестігі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ауылдық округі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 лет Казахстана" жауапкершілігі шектеулі серіктестігі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"Уақ" шаруа қожалығы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0"/>
        <w:gridCol w:w="4943"/>
        <w:gridCol w:w="4647"/>
      </w:tblGrid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"Жансерік"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"Дәулен"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"Еламан"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"Ұзақбай"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Байторасай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"МәртөкАгро" жауапкершілігі шектеулі серіктестігі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"Кенсахара" жауапкершілігі шектеулі серіктестігі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"Ақжан"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"Жасдәурен"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"Шынар"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"Қызыл-сай" шаруа қожалығы 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"Полтавская" орта мектебі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"Мечта"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"Рубин-5"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"Анастасия"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Қарашай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"Карасор-А" жауапкершілігі шектеулі серіктестігі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"Рустам-С"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"Кузьмич"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"Милона"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"Престиж"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"Ангур"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"Ләззат"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"Әділғали"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"Барсай"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"Хакім"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"САК"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"Горноводское"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"Жазит"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"Алдияр"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"Луч" жауапкершілігі шектеулі серіктестігі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"Шанды" жауапкершілігі шектеулі серіктестігі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"Горноводское"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"Шанды–Агро" акционерлік қоғамы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"Асар-1"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"Мұратбек"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"Сержан"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"Ерсұлтан"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"Дәулет-1"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"Достық-2"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"Ақбар"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"Казанка" жауапкершілігі шектеулі серіктестігі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"Хазрет" жауапкершілігі шектеулі серіктестігі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"Жездібай"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"Березовка"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"Коквест"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"АЙС" жауапкершілігі шектеулі серіктестігі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"РАД–Агро" жауапкершілігі шектеулі серіктестігі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"Қайсар" жауапкершілігі шектеулі серіктестігі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"Арыстанғали"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"Санжар и К"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"Саби"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"Чосон"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6"/>
        <w:gridCol w:w="4714"/>
        <w:gridCol w:w="4370"/>
      </w:tblGrid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"Жарасқан"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"Данас"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"Асланбек"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"Жетес-Би"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"Жұбанияз"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"Әли-Бейбарс"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"Шыңғыс-К"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"Ел-Қоныс"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"Бейбарс"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7207"/>
        <w:gridCol w:w="2547"/>
      </w:tblGrid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"Ақсай-агро" жауапкершілігі шектеулі серіктестігі 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5399"/>
        <w:gridCol w:w="4359"/>
      </w:tblGrid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"Серік"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"Берік"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"Дихан"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"Вера"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"Бозбет"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"Дегдар"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Агро" жауапкершілігі шектеулі серіктестігі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"Ұшқын"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"Жаңа-Қоныс"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"Алан"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"Нартай"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ауылдық округі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"Елім Табантал" жауапкершілігі шектеулі серіктестігі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"Манас"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ауылдық округі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"Сабо"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Әділ" жауапкершілігі шектеулі серіктестігі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"Ғалымжан"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"Жантізер"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"Тимур"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"Айнур"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"Рамазан"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"Бірлік-СК"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"Шығанбай"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ауылдық округі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"С-Қопа" өндірістік кооперативі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"АкТеп" жауапкершілігі шектеулі серіктестігі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ауылдық округі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 и К" жауапкершілігі шектеулі серіктестігі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"Нұрлан"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"Бөкейхан"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"Есет-Дарибай"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Дән и К" жауапкершілігі шектеулі серіктестігі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"Мечта"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"Сұлтан" акционерлік қоғамы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ауылдық округі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 Транс" жауапкершілігі шектеулі серіктестігі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"Талғат"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ауылдық округі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"Көктас Ақтөбе" акционерлік қоғамы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8"/>
        <w:gridCol w:w="2550"/>
        <w:gridCol w:w="1443"/>
        <w:gridCol w:w="4209"/>
      </w:tblGrid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 ауылдық округі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 ЛТД" жауапкершілігі шектеулі серіктестігі 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"Данияр" шаруа қожалығы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"Шаруа" шаруа қожалығы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"Анисан" шаруа қожалығы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"Құмсай" шаруа қожалығы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ауылдық округі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"МТС Бірлік" шаруа қожалығы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"Масақ" шаруа қожалығы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"Регина" өндірістік кооперативі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ауылдық округі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"Нан" шаруа қожалығы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 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269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 қаулысына 2 қосымша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Жатаған укекіре ошақтарын анықтау, оқшалау және жою бойынша шұғыл шаралар жүргізу жөніндегі іс-шаралар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2733"/>
        <w:gridCol w:w="529"/>
        <w:gridCol w:w="2105"/>
        <w:gridCol w:w="3578"/>
        <w:gridCol w:w="2735"/>
      </w:tblGrid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Бақылау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Ұйымдастыру- алдын алу іс-шаралары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Жатаған укекірені анықтау үшін алқаптарды зерттеу 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Ақтөбе облыстық аумақтық инспекциясына хабарлама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фитосанитарлық диагностика және болжамдар әдістемелік орталығы" ММ Ақтөбе филиалы, ауыл шаруашылық құрылымдарын агромамандары және зерттеушілері (келісім бойынша).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тұқым шашуына жол берместен өнделмейтін жерлердегі арамшөптерді жою 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Өсіп-өну кезеңінде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Ақтөбе облыстық аумақтық инспекциясына хабарлама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округтардың әкімдіктері, ауылшаруашылық құрылымдары (келісім бойынша)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материалдарды тазарту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кезеңінде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Ақтөбе облыстық аумақтық инспекциясына хабарлама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құрылымдары (келісім бойынша)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"Қазагрэкс" АҚ АФ тұқымдық материалдарын тексеру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кезеңінде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Ақтөбе облыстық аумақтық инспекциясына хабарлама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"Қазагрэкс" АҚ Ақтөбе филиалы, ауылшаруашылық құрылымдары (келісім бойынша)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Карантиндік іс-шаралар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Қолданысқа ұсынылмайды: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укеріремен ластанған тұқымды егу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 кезіңінде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Ақтөбе облыстық аумақтық инспекциясына хабарлама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құрылымдары (келісім бойынша)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укекіремен ластанған жерлерден тұқым алу үшін пайдалану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 жинау кезеңінде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Ақтөбе облыстық аумақтық инспекциясына хабарлама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құрылымдары (келісім бойынша)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укекіренің тұқымдарымен ластанған астықты таза астық партиясымен бірге бір қоймада сақтау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кезеңінде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Ақтөбе облыстық аумақтық инспекциясына хабарлама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құрылымдары (келісім бойынша)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укекіремен ластанған өнімдерді (астық,сабан және т.б) шаруашылықтан тыс жерлерге рұқсат беретін құжаттарсыз өткізу.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Ақтөбе облыстық аумақтық инспекциясына хабарлама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құрылымдары (келісім бойынша)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укекіре дәні бар мөлшерілі 1 мм асатын бөліктерін бұқтырмай немесе жармастан мал азығына пайдалану 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Ақтөбе облыстық аумақтық инспекциясына хабарлама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құрылымдары (келісім бойынша)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шірімеген көңді егіс алқабына шығару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Ақтөбе облыстық аумақтық инспекциясына хабарлама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құрылымдары (келісім бойынша)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Агротехникалық іс-шаралар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Арамшөптің тамыр жүйесін жою әлсірету мақсатында топырақты әдістемелік нұсқамаға сәйкес өңдеу 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Ақтөбе облыстық аумақтық инспекциясына хабарлама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құрылымдары (келісім бойынша)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Химиялық іс-шаралар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жүргізуші субьектілер қаржысы есебінен тиісті гербицидтерді сатып алу және алып келу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Сәуір- мамыр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Ақтөбе облыстық аумақтық инспекциясына хабарлама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құрылымдары, "Фитосанитария" Республикалық мемлекеттік кәсіпорыны (келісім бойынша)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укекіре ошақтарын өңдеу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Маусым- шілде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Ақтөбе облыстық аумақтық инспекциясына хабарлама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құрылымдары, "Фитосанитария" Республикалық мемлекеттік кәсіпорыны (келісім бойынша)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