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a762" w14:textId="30ca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жер учаскелері жеке меншікке берілген кезде олар үшін төлемақының базалық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2011 жылғы 12 қазандағы № 415 шешімі және Ақтөбе облыстық әкімдігінің 2011 жылғы 12 қазандағы № 328 қаулысы. Ақтөбе облысының Әділет департаментінде 2011 жылғы 4 қарашада № 3378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әкімдігінің 05.06.2020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05.06.2020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әкімдіктің қаулысының және мәслихаттың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бойынша жер учаскелері жеке меншікке берілген кезде олар үшін төлемақының базалық ставкалары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облыстық мәслихатының 05.06.2013 № 123 шешімімен және Ақтөбе облыстық әкімдігінің 05.06.2013 № 173 қаулысымен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қаласы және аудандардың әкімдері, "Ақтөбе облысының қаржы басқармасы" ММ, "Ақтөбе облысының жер қатынастары басқармасы" ММ осы әкімдіктің қаулысының және мәслихаттың шешімінің мүлтіксіз сақталуын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әкімдіктің қаулысының және мәслихаттың шешімінің орындалуын бақылау облыс әкімінің орынбасары М.М.Тағымовқа жүктелсін.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 енгізілді -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облыстық мәслихатының 05.06.2013 № 123 шешімімен және Ақтөбе облыстық әкімдігінің 05.06.2013 № 173 қаулысымен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әкімдіктің қаулысы және мәслихаттың шешімі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ДОВМАТЕНКО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12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328/415 облыстық 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және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жеке меншікке берілген кезде олар үшін төлемақының базалық ставкалары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Бірлескен шешім және қаулы қосымшамен толықтырылды -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облыстық мәслихатының 05.06.2013 № 123 шешімімен және Ақтөбе облыстық әкімдігінің 05.06.2013 № 173 қаулысымен (алғаш ресми жарияланғаннан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Қосымшасында бүкіл мәтін бойынша "селолық", "кенттік" сөздері "ауылдық" сөзімен ауыстырылды – Ақтөбе облысының әкімдігінің 30.05.2017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Қосымшаға өзгерістер енгізілді – Ақтөбе облысы әкімдігінің 15.08.2018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және Ақтөбе облыстық мәслихатының 15.08.2018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Ақтөбе облысы әкімдігінің 01.03.2019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және Ақтөбе облыстық мәслихатының 01.03.2019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Ақтөбе облысы әкімдігінің 19.06.2019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және Ақтөбе облыстық мәслихатының 19.06.2019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Ақтөбе облысы әкімдігінің 05.06.2020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және Ақтөбе облыстық мәслихатының 05.06.2020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Ақтөбе облысы әкімдігінің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және Ақтөбе облыстық мәслихатының 17.05.2021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Ақтөбе облысы әкімдігінің 09.12.2021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және Ақтөбе облыстық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Ақтөбе облысы әкімдігінің 08.06.2022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және Ақтөбе облыстық мәслихатының 08.06.2022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Ақтөбе облысы әкімдігінің 14.03.2024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және Ақтөбе облыстық мәслихатының 14.03.2024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он күнтізбелік күн өткен соң қолданысқа енгізіледі); Ақтөбе облысы әкімдігінің 27.06.2025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және Ақтөбе облыстық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аумағының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жердің базалық ставкасы (теңгеде)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19.06.2019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Бесқоспа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Бестамақ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Қарақұдық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Көктоғай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Тіққайын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Үшқұдық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Ақсазды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Қарахобда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Маржанбұлақ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Сарықобда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Тоқмансай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Жүргенов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Ақтасты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Аралтоғай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 бөлiмшесi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Қызылжұлдыз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Әйке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Тұмабұлақ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Жабасақ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Жамбыл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Қайрақты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Қарабұтақ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Құмқұдық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Сарат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Сұлукөл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Ұшқатты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Ұшқатты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Қарауылкелдi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Қосарал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Ащы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Жаңажол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Жарқамыс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Көлтабан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Қопа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Миялы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Аманкөл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Құмтоғай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Тәуiп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15.08.2018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Бадамша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Ащылысай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Ащылысай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Бозтөбе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Әлiмбет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Әлiмбет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Велихов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Велихов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Желтау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Ақтөбе облысы әкімдігінің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он күнтізбелік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Шәмші Қалдаяқов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Кемпiрсай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Кемпiрсай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-Истек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Степной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Қобда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Ақраб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Иманғали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Бiлтабанов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Бiлтабанов атындағы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Жарсай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Жарық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Жиренқопа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Өтек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Сөғәлі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Сөғәлі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Талдысай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Терiсаққан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Мәртөк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Байторысай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Хазірет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Хaзірет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08.06.2022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08.06.2022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Қарашай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Аққайын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Бөрте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Тәнірберген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Байнассай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Аққүдық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Родников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Құрмансай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Құрмансай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Егізата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Ембi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Ақкемер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Көтiбар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Ащысай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Бетпақкөл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Шеңгелші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Егiндiбұлақ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Еңбек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көпір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Тепсең-Қарабұлақ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Құдайберген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Жұбанов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Қаралаатсай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53жол айрығы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Қайыңды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Құмжарған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Ақтөбе облысы әкімдігінің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он күнтізбелік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Құмсай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01.03.2019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Терiсбұтақ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Мұғалжар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Талдысай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Ойыл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Ақтөбе облысы әкімдігінің 27.06.2025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27.06.2025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Қайыңды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Ш.Берсиев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Көптоғай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Саралжын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Сарыбие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Темiр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Шұбарқұдық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09.12.2021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09.12.2021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Алтықарасу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Жақсымай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Қайыңды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Кеңесту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Қалмаққырылған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Сарыкөл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Ақтөбе облысы әкімдігінің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он күнтізбелік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Тасқопа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Кеңқияқ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Бәшенкөл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Бөгетсай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Көктөбе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Көктау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Қопа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Құдықсай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Просторная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Никельтау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Табантал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Тасөткел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Айшуақ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Бегiмбет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Бозой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Ақтөбе облысы әкімдігінің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он күнтізбелік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Бершүгір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Бiршоғыр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Көтiбарұлы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Ақтөбе облысы әкімдігінің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14.03.2024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он күнтізбелік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Жаңақоныс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Қопасор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Кiшiқұм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Шiлiктi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жол айрығы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Қарашоқат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Шоқысу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Қауылжыр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Қайдауыл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Мөңке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би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Тоғыз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Көпмола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әкімдігінің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және Ақтөбе облыстық мәслихатының 05.06.2020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Шалқар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Шетырғыз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