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6e86f" w14:textId="136e8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Темір ауданының әкімшілік-аумақтық құрылысындағы өзгерістер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Бірлескен Ақтөбе облыстық мәслихатының 2011 жылғы 12 қазандағы № 414 шешімі және Ақтөбе облыстық әкімдігінің 2011 жылғы 12 қазандағы № 327 қаулысы. Ақтөбе облысының Әділет департаментінде 2011 жылғы 31 қазанда № 3377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Республикасының әкiмшiлiк-аумақтық құрылысы туралы» Қазақстан Республикасының 1993 жылғы 8 желтоқсандағы Заңының </w:t>
      </w:r>
      <w:r>
        <w:rPr>
          <w:rFonts w:ascii="Times New Roman"/>
          <w:b w:val="false"/>
          <w:i w:val="false"/>
          <w:color w:val="000000"/>
          <w:sz w:val="28"/>
        </w:rPr>
        <w:t>11-бабының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2), 3) тармақшаларына, «Қазақстан Республикасындағы жергілікті мемлекеттік басқару және өзін-өзі басқару туралы» Қазақстан Республикасының 2001 жылғы 23 қаңтардағы № 148 Заңының 6-бабының 1-тармағының 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27-бабының 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Темір ауданының өкiлдi және атқарушы органдарының ұсыныстарын ескере отырып, облыс әкiмдігі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облыстық мәслихат </w:t>
      </w:r>
      <w:r>
        <w:rPr>
          <w:rFonts w:ascii="Times New Roman"/>
          <w:b/>
          <w:i w:val="false"/>
          <w:color w:val="000000"/>
          <w:sz w:val="28"/>
        </w:rPr>
        <w:t>ШЕШIМ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схемалық картаға сәйкес Саркөл ауылдық округінің шекаралары, оның құрамынан жалпы көлемі 14400 гектар аумақты, соның ішінде Бәшенкөл ауылын және жалпы көлемі 1380 гектар аумақты шығара отырып өзгертілсін.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Жалпы көлемі 140543 гектар Саркөл ауылдық округінің шекаралары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Қоса беріліп отырған схемалық картаға сәйкес Шұбарши кенттік округінің шекаралары, оның құрамынан жалпы көлемі 29532 гектар аумақты, соның ішінде Кеңқияқ ауылын шығара отырып өзгертілсін.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Саркөл ауылдық округінен шығарылған, жалпы көлемі 1380 гектар аумақ Шұбарши кенттік округінің құрамына қосылсын. Әкімшілік орталығы Шұбарши кенті болып, жалпы көлемі 15248 гектар Шұбарши кенттік округінің шекаралары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Қоса беріліп отырған схемалық картаға сәйкес, әкімшілік орталығы Кеңқияқ ауылы болып, құрамына жалпы көлемі 43932 гектар аумақты, соның ішінде Кеңқияқ және Бәшенкөл ауылдарын қоса отырып, Кеңқияқ ауылдық округі құрылсын.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«Ақтөбе облысының экономика және бюджеттік жоспарлау басқармасы» ММ және «Ақтөбе облысының қаржы басқармасы» ММ жаңадан құрылған әкімшілік-аумақтық бірлікті ұстауды жоспарлауға және қаржыландыруға байланысты мәселелерді шешсін.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«Ақтөбе облысының статистика басқармасы» ММ (келісім бойынша) облыстың әкімшілік-аумақтық бірліктерінің есептік деректеріне тиісті өзгерістер енгізсін.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«Ақтөбе облысының жер қатынастары басқармасы» ММ жер-кадастр құжаттамаларын Темір ауданының әкімшілік-аумақтық құрылысында жасалған өзгерістермен сәйкестендірсін.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Әкімдіктің қаулысының және мәслихаттың шешімінің орындалуын бақылау облыс әкімі аппаратының басшысына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Осы әкімдіктің қаулысы және мәслихаттың шешімі алғаш ресми жарияланғаннан кейін күнтізбелік он күн өткен соң қолданысқа енгізіледі.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Облыс әкімі                                А.МҰХАМБЕТОВ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Облыстық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мәслихаттың хатшысы                        Б.ОРДАБАЕВ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Облыстық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 Д.ДОВМАТЕНКО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ескерту. Кестені қағаз мәтінінен қараңыз.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