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4c4e" w14:textId="7544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2010 жылғы 13 желтоқсандағы № 333 "2011-2013 жылдарға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2011 жылғы 13 шілдедегі № 390 шешімі. Ақтөбе облысының Әділет департаментінде 2011 жылғы 8 тамызда № 3374 тіркелді. Қолданылу мерзімі аяқталуына байланысты күші жойылды - Ақтөбе облыстық мәслихатының 2012 жылғы 25 сәуірдегі № 07-01-02/194 хаты.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 аяқталуына байланысты күші жойылды - Ақтөбе облыстық мәслихатының 2012.04.25 № 07-01-02/194 Хаты.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№ 95 Бюджеттік Кодексінің 8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Нормативтік құқықтық кесімдерді мемлекеттік тіркеу тізілімінде № 3356 тіркелген, 2011 жылғы 11 қаңтарда "Ақтөбе" және "Актюбинский вестник" газеттерінің № 3-4 жарияланған облыстық мәслихаттың 2010 жылғы 13 желтоқсандағы № 333 "2011-2013 жылға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"91 643 491" деген цифрлар "91 839 797 деген цифрлармен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"2 302 396" деген цифрлар " 2 996 049"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"59 457 603" деген цифрлар "58 960 256" деген цифрлармен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"90 849 584,5" деген цифрлар "91 679 590,5" деген цифрлармен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 беру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"2 388 567" деген цифрлар "1 664 867" деген цифрлармен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"736 928" деген цифрлар "1 460 628" деген цифрлармен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активтерiмен жасалатын операциялар бойынша сальдо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"1 522 000" деген цифрлар "1 612 000" деген цифрлармен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"1 522 000" деген цифрлар "1 612 000" деген цифрлармен ауыстырылсын.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абзацтармен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"Саламатты Қазақстан" Денсаулық сақтауды дамытудың 2011-2015 жылдарға арналған мемлекеттік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бас бостандығынан айыру орындарында жазасын өтеп жатқан және босатылған адамдардың арасында АИТВ-жұқпасының алдын алуға арналған әлеуметтік бағдарламаларды іске асыруға - 2351 мың теңге".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"575 045" деген цифрлар "594 037"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"762 361" деген цифрлар "984 574"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"1 833 343" деген цифрлар "2 152 427"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"578 106" деген цифрлар "492 604"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"718 523" деген цифрлар "700 711"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"894 421" деген цифрлар "741 933"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"715 980" деген цифрлар "740 090"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"583 522" деген цифрлар "617 584"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"77 312" деген цифрлар "85 657"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"86 300" деген цифрлар "81 300"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"135 699" деген цифрлар "220 699"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"6 723" деген цифрлар "6 566,4"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"36 111" деген цифрлар "46 111"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"41 457" деген цифрлар "271 457"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абзац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"автокөлік жолдарын ұстауға және ағымдағы жөндеуге - 447 787 мың теңге".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"2011-2012 жылдардағы жылыту кезеңіне дайындауға - 105 000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ғимараттарды күрделі жөндеуге - 30 000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объектілерін күрделі жөндеуге - 8 000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еңбекпен қамту бағдарламасына - 36 115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шаруашылық объектілерін дамытуға - 14 566 мың теңге".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15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"119 230" деген цифрлар "26 340" деген цифрлармен ауыстырылсын.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А.ЕСІРКЕПОВ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Б.ОРДАБАЕВ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шілдедегі № 390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91 839 797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29 883 492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2 996 049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заңды тұлғаларға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58 960 256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91 679 590,5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967 606,3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мәслихатының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бойынша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беруді ұйымдастыру және біржолға талондарды өткізуден түсетін сомаларды толық жиналуын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қорғанысты дайындау және облыстық ауқымдағы аумақтық қорғанысы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жөнiндегi жұмыстарды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ауқымдағы жұмылдыру дайындығы және жұмылдыру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тұткындалған адамдарды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жануаларын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"Мак" операциясын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 және қауіпсіздікті қамтамасыз етуге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Көші-кон полициясының 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11 810 281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туризм, дене тәрбиесі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беретін оқу орындарында оқу-өндірістік шеберханаларды, зертханаларды жаңарты және қайта жабдықтау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оқытуды ұйымдастыру үшін техникалық және кәсіптік білім беретін ұйымдардың өндірістік оқыту шеберлеріне қосымша ақыны белгілеу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қайта даярлау және біліктіліктерін арттыру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кадрлардың біліктілігін арттыру үшін оқу жабдығын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Дамуында проблемалары бар балалар мен жеткіншектердің оңалту және әлеуметтік бейімдеу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салуға және реконструкциялауға аудандар республикалық бюджеттен (облыстық маңызы бар қалалар) бюджеттеріне берілетін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салуға және реконструкциялауға аудандар облыстық бюджеттен (облыстық маңызы бар қалалар) бюджеттеріне берілетін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17 192 830,6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Республиқалық бюджет қаражаты есебінен көрсетілетін медициналық көмекті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"Саламатты Қазақстан" Денсаулық сақтауды дамытудың 2011-2015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АИТВ-жұқпасының алдын алуға арналған әлеуметтік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 сырқаттарын тромболитикалық препараттармен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көмек көрсету және санитарлық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5 511 276,6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медициналық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1 511 319,7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іс-шараларын іске асыруға республикалық бюджеттен аудандардың (облыстық маңызы бар қалалардың) бюджеттеріне нысаналы ағымдағы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бағдарламасына қатысушыларды кәсіпкерлікке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13 384 160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мемлекеттік коммуналдық тұрғын үй қорының тұрғын үйлерін салуға және (немесе) сатып алуға республикалық бюджеттен берілетін нысаналы даму трансферттері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мемлекеттік коммуналдық тұрғын үй қорының тұрғын үйлерін салуға және (немесе) сатып алуға облыстық бюджеттен берілетін нысаналы даму трансферттері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инженерлік-коммуникациялық инфрақұрылымды дамытуға, жайластыруға және (немесе) сатып алуға облыстық бюджеттен берілетін нысаналы даму трансферттері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бағдарламасы шеңберінде инженерлік коммуникациялық инфрақұрылымдардың дамуына аудандардың (облыстық маңызы бар қалалардың) бюджеттеріне республикалық бюджеттен нысаналы даму трансферттері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шаруашылықты дамытуға аудандар (облыстық маңызы бар қалалар) бюджеттеріне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газдандыру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сумен жабдықтау жүйесін дамытуға республикалық бюджеттен берілетін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сумен жабдықтау жүйесін дамытуға облыстық бюджеттен берілетін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дамытуға аудандар (облыстық маңызы бар қалалар) бюджеттеріне нысаналы даму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мұралардың сақталуын және оған қол жетімді болуын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мәдениет объектілерін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туризм, дене тәрбиесі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және 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спорт объектілерін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мұрағат ісін басқару жөніндегі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туризм, дене тәрбиесі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қойнауын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6 882 007,5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9 848 508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мал шаруашылығын мемлекеттік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шаруашылығының объектілерін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энергетика және коммуналдық шаруашылық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жүйесін дамытуға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3 813 107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 аудандар (облыстық маңызы бар қалалар) бюджеттеріне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тұрақты ішкі әуетасымалдарды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демеуқаржыландыру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1 683 971,9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аудандардың (облыстық маңызы бар қалалар) бюджеттеріне "Бизнестің жол картасы - 2020" бағдарламасы шеңберінде жеке кәсіпкерлікті қолдауға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 стратегиясын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2020 жылға дейінгі жол картасы" бағдарламасы шеңберінде бизнес жүргізуді сервистік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- 2020" бағдарламасы шеңберінде индустриялық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- 2020" бағдарламасы шеңберінде индустриялық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15 948 220,5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15 948 220,5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15 948 220,5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2 778 496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салуға және (немесе) сатып алуға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1 460 628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қаржы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-3 116 660,5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3 116 660,5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қаржы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497 296,5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