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43c2" w14:textId="7c84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2010 жылғы 13 желтоқсандағы № 333 "2011-2013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2011 жылғы 13 сәуірдегі № 386 шешімі. Ақтөбе облысының Әділет департаментінде 2011 жылғы 21 сәуірде № 3371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 аяқталуына байланысты күші жойылды – (Ақтөбе облыстық мәслихатының 2012.04.25 № 07-01-02/194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 Бюджеттік Кодексінің 8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Нормативтік құқықтық кесімдерді мемлекеттік тіркеу тізілімінде № 3356 тіркелген, 2011 жылғы 11 қаңтарда "Ақтөбе" және "Актюбинский вестник" газеттерінің № 3-4 жарияланған облыстық мәслихаттың 2010 жылғы 13 желтоқсандағы № 333 "2011-2013 жылға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"87 569 047" деген цифрлар "91 643 491" деген цифрлармен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"27 711 448" деген цифрлар "29 883 492"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"399 996" деген цифрлар " 2 302 396"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"86 669 344,5" деген цифрлар "90 849 584,5"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"2 694 363" деген цифрлар "2 388 567" деген цифрлармен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"3 431 291" деген цифрлар "3 125 495"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"1 322 000" деген цифрлар "1 522 000" деген цифрлармен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"1 322 000" деген цифрлар "1 522 000" деген цифрлармен ауыстырылсын.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"2011 жылға арналған облыстық бюджетте функцияларды берумен байланысты республикалық бюджетке жалпы сомасы 291 829 мың теңге ағымдағы нысаналы трансферттер көзделсін,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 мемлекеттік техникалық қарауын жүргізу бойынша - 1 868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халыққа қызмет көрсету орталықтарының қызметін ұйымдастыру бойынша - 289 961 мың теңге".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14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"500 045" деген цифрлар "575 045"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"600 000" деген цифрлар "762 361"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"1 497 143" деген цифрлар "1 833 343"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"628 106" деген цифрлар "578 106"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"535 681" деген цифрлар "718 523"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"308 429" деген цифрлар "2 633"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"937 300" деген цифрлар "894 421"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"677 980" деген цифрлар "715 980"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"383 522" деген цифрлар "583 522"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"12 000" деген цифрлар "77 312"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"90 340" деген цифрлар "151 340"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"54 493" деген цифрлар "135 699"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 қамтылған азаматтарға тұрғын үй көмегіне - 50 000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 мүгедектері мен қатысушыларына біржолғы материалдық көмек төлеуге - 6 723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мекемелеріне жалақы төлеуге - 36 111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арнайы техника сатып алуға - 11 000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ғимаратты материалдық - техникалық жарақтандыруға – 12 342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қаласының және аудандардың елді мекендерін абаттандыруға және көгалдандыруға - 41 457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 беру және оқыту үшін ғимарат сатып алуға - 50 000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қосылатын білім беру объектілерін күтіп-ұстауға - 91 680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мекемелері үшін ғимарат сатып алуға - 25 000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жолдарын ағымдағы жөндеуге - 190 000 мың теңге".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15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"19 230" деген цифрлар "119 230" деген цифрлармен ауыстырылсын.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облыстық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Б.ОРДАБАЕВ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Облыстық 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2011 жылғы 13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386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1 - 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91 643 491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29 883 492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8 293 196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8 293 196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7 474 837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7 474 837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14 115 459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14 115 459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2 302 396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59 457 603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4 096 629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4 096 629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55 360 974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55 360 974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90 849 584,5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922 017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мәслихатының қызметін қамтамасыз ету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 ұйымдастыру және біржолға талондарды өткізуден түсетін сомаларды толық жиналуын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97 547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қорғанысты дайындау және облыстық ауқымдағы аумақтық қорғанысы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жөнiндегi жұмыстарды ұйымдастыру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ауқымдағы жұмылдыру дайындығы және жұмылдыру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3 448 411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3 443 311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3 151 534,1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тұткындалған адамдарды ұстауды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жануаларын ұстауды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"Мак" операциясын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 және қауіпсіздікті қамтамасыз етуге берілетін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Көші-кон полициясының қосымша штаттық санын материалдық-техникалық жарақтандыру және ұстау, оралмандарды құжаттандыру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11 241 760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2 556 947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1 345 563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беретін оқу орындарында оқу-өндірістік шеберханаларды, зертханаларды жаңарты және қайта жабдықтау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қайта даярлау және біліктіліктерін арттыру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кадрлардың біліктілігін арттыру үшін оқу жабдығын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– 2020 бағдарламасын іске асыру шеңберінде кадрлардың біліктілігін арттыру, даярлау және қайта даярлау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мекемелерінде білім беру жүйесін ақпараттандыру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жеткіншектердің оңалту және әлеуметтік бейімдеу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3 165 769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салуға және реконструкциялауға аудандар республикалық бюджеттен (облыстық маңызы бар қалалар) бюджеттеріне берілетін нысаналы даму трансферттер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1 833 343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17 658 353,6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Республиқалық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3 635 736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3 635 736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ересек адамдарды емдеу кезінде қанның ұюы факторлармен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 сырқаттарын тромболитикалық препараттармен қамтамасыз 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6 594 357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6 594 357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5 723 624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 және санитарлық авиация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5 974 274,6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тегін және жеңілдетілген жол жүрумен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4 587 113,6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4 587 113,6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1 468 005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бағдарламасына қатысушыларды кәсіпкерлікке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13 242 939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8 557 629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8 557 629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718 523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инженерлік-коммуникациялық инфрақұрылымды дамытуға, жайластыруға және (немесе) сатып алуға облыстық бюджеттен берілетін нысаналы даму трансферттері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4 533 970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шаруашылықты дамытуға аудандар (облыстық маңызы бар қалалар) бюджеттеріне нысаналы даму трансферттер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объектілерін дамыту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3 985 041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газдандыру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 жүйесін дамытуға облыстық бюджеттен берілетін нысаналы даму трансферттер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коммуналдық шаруашылықты дамытуға арналған нысаналы трансферттері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4 574 632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907 948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мұралардың сақталуын және оған қол жетімді болуын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мәдениет объектілерін дамытуға берілетін нысаналы даму трансферттері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2 734 746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туризм,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2 020 765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және туризм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спорт объектілерін дамытуға берілетін нысаналы даму трансферттері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мұрағаттар және құжаттама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мұрағат ісін басқару жөніндегі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дамыту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қойнауын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6 882 007,5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6 882 007,5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 аудандар (облыстық маңызы бар қалалар) бюджеттеріне нысаналы даму трансферттері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4 882 007,5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4 882 007,5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10 208 483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1 526 416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1 487 406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 шаруашылығын мемлекеттік қолдау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шығындылығы мен сапасын арттыруды мемлекеттік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4 454 325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шаруашылығының объектілерін дамытуға аудандар (облыстық маңызы бар қалалар) бюджеттеріне берілетін нысаналы даму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энергетика және коммуналдық шаруашылық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жүйесін дамытуға аудандар (облыстық маңызы бар қалалар) бюджеттеріне берілетін нысаналы даму трансферттер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 көрсету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3 333 229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2 817 576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 бюджеттеріне берілетін нысаналы даму трансферттері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1 185 114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демеуқаржыландыру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1 781 955,9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1 727 770,9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проценттік ставкаларды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2020 жылға дейінгі жол картасы" бағдарламасы шеңберінде бизнес жүргізуді сервистік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710 688,7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- 2020" бағдарламасы шеңберінде индустриялық инфрақұрылымды дамыту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710 688,7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- 2020" бағдарламасы шеңберінде индустриялық инфрақұрылымды дамыту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15 848 220,5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15 848 220,5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15 848 220,5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15 449 094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2 388 567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3 125 495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2 778 496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салуға және (немесе) сатып алуға кредит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346 999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ауылдағы кәсіпкерліктің дамуына ықпал ету үшін бюджеттік кредиттер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736 928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-3 116 660,5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3 116 660,5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3 122 862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3 122 862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3 122 862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503 498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497 296,5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