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3073" w14:textId="b36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Жайсаң селолық округінің Хозаул селосын Қозы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372 шешімі және Ақтөбе облыстық әкімдігінің 2011 жылғы 14 наурыздағы № 81 қаулысы. Ақтөбе облысының Әділет департаментінде 2011 жылғы 7 сәуірде № 3367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Жайсаң селолық округінің Хозаул селосы Қозы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