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297" w14:textId="a630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Құрмансай ауылдық округінің Ефремовка селосын Қарағансай ауылы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370 шешімі және Ақтөбе облыстық әкімдігінің 2011 жылғы 14 наурыздағы № 79 қаулысы. Ақтөбе облысының Әділет департаментінде 2011 жылғы 7 сәуірде № 3365 тіркелді. Күші жойылды - Ақтөбе облысының әкімдігінің 2015 жылғы 11 желтоқсандағы № 452 қаулысымен және Ақтөбе облыстық мәслихатының 2015 жылғы 11 желтоқсандағы № 359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Құрмансай ауылдық округінің Ефремовка селосы Қарағансай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