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d739" w14:textId="d37d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ауданы Құрмансай ауылдық округінің Черемушки селосын Торайғыр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14 наурыздағы № 368 шешімі және Ақтөбе облыстық әкімдігінің 2011 жылғы 14 наурыздағы № 77 қаулысы. Ақтөбе облысының Әділет департаментінде 2011 жылғы 7 сәуірде № 3363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"аульного", "аул" сөздер "сельского", "село"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Мәртөк ауданы Құрмансай ауылдық округінің Черемушки селосы Торайғыр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қаулысының және мәслихаттың шешімінің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Т.ЕСЕНҒҰЛОВ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