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b470" w14:textId="904b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2009 жылғы 20 қарашадағы № 345 "Ақтөбе облысында жастар тәжірибесін ұйымдастыру және қаржыландыру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2011 жылғы 23 ақпандағы № 58 қаулысы. Ақтөбе облысы Әділет департаментінде 2011 жылғы 4 наурызда № 3360 тіркелді. Күші жойылды - Ақтөбе облысы әкімдігінің 2012 жылғы 17 сәуірдегі № 129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әкімдігінің 2012.04.17 № 129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      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2009 жылғы 20 қарашадағы № 345 «Ақтөбе облысында жастар тәжірибесін ұйымдастыру және қаржыландыру туралы» (нормативтік құқықтық кесімдердің мемлекеттік тіркеу Тізілімінде № 3304 тіркелген, «Ақтөбе», «Актюбинский вестник» газеттерінің 2009 жылғы 22 желтоқсандағы № 152, 153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«20 000 (жиырма мың) теңгені» деген сандар мен сөздер «26 000 (жиырма алты мың) теңгені» деген сандармен және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 және 2011 жылдың 1 қаңтарынан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Е.Сағындықов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