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3f238" w14:textId="6d3f2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Щучье ауданы әкімдігінің 2008 жылғы 23 қаңтардағы № А-1/32 "Щучье ауданында үйде оқытылып, тәрбиеленетін мүгедек балаларға материалдық қамтамсыз етуді көрсету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ауданы әкімдігінің 2011 жылғы 25 қарашадағы № А-11/478 қаулысы. Ақмола облысы Бурабай ауданының Әділет басқармасында 2011 жылғы 20 желтоқсанда № 1-19-213 тіркелді. Күші жойылды - Ақмола облысы Бурабай ауданы әкімдігінің 2012 жылғы 19 маусымдағы № А-6/328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Ақмола облысы Бурабай ауданы әкімдігінің 2012.06.19 </w:t>
      </w:r>
      <w:r>
        <w:rPr>
          <w:rFonts w:ascii="Times New Roman"/>
          <w:b w:val="false"/>
          <w:i w:val="false"/>
          <w:color w:val="000000"/>
          <w:sz w:val="28"/>
        </w:rPr>
        <w:t>№ А-6/328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күннен бастап қолданысқа енгізіледі)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«Қазақстан Республикасындағы жергілікті мемлекеттік басқару және өзін-өзі басқару туралы» 2001 жылғы 23 қаңтардағы Заңының 31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14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«Қазақстан Республикасында мүгедектерді әлеуметтік қорғау туралы» 2005 жылғы 13 сәуірдегі Заңының 11 бабынын 2 тармағының </w:t>
      </w:r>
      <w:r>
        <w:rPr>
          <w:rFonts w:ascii="Times New Roman"/>
          <w:b w:val="false"/>
          <w:i w:val="false"/>
          <w:color w:val="000000"/>
          <w:sz w:val="28"/>
        </w:rPr>
        <w:t>3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Бурабай ауданының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Щучье ауданы әкімдігінің «Щучье ауданында үйде оқытылып, тәрбиеленетін мүгедек балаларға материалдық қамтамасыз етуді көрсету туралы» 2008 жылғы 23 қаңтардағы № а-1/32 қаулысына (Нормативтік құқықтық актілерді мемлекеттік тіркеу тізілімінде № 1-19-123 тіркелген, 2008 жылдың 28 ақпанында аудандық «Бурабай» газетінде, 2008 жылдың 31 қаңтарында аудандық «Луч» газетінде жарияланған)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қаулының атауы жаңа редакцияда баяндалсын: «Бурабай ауданында үйде оқытылып, тәрбиленетін мүгедек балаларға материалдық қамтамасыз етуді көрсету туралы»;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тармақ жаңа редакцияда баяндалсын: «Бурабай ауданында үйде оқытылып, тәрбиленетін мүгедек балаларға материалдық қамтамасыз ету көрсетілсін»;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 тармақ алып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М.Б.Нұрпановаға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Бурабай ауданының әкімі                    В.Балахонцев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