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b7f" w14:textId="8fd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2011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4 шілдедегі № А-7/295 қаулысы. Ақмола облысы Бурабай ауданының Әділет басқармасында 2011 жылғы 28 шілдеде № 1-19-205 тіркелді. Күші жойылды - Ақмола облысы Бурабай ауданы әкімдігінің 2011 жылғы 26 тамыздағы № А-9/380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26.08.2011 № А-9/380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2011 жылғы 15 сәуірдегі № 329 қорытындысының негізінде,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бойынша 2011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күші 2011 жылғы 20 сәуірде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Е.С.Каменовқа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       В.Балахонцев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А-7/295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2011 жылға арналған субсидия</w:t>
      </w:r>
      <w:r>
        <w:br/>
      </w:r>
      <w:r>
        <w:rPr>
          <w:rFonts w:ascii="Times New Roman"/>
          <w:b/>
          <w:i w:val="false"/>
          <w:color w:val="000000"/>
        </w:rPr>
        <w:t>
алушылардың тізіміне қосуға өтінімдердің ұсыну мерзімдері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ауыл шаруашылығы басым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28"/>
        <w:gridCol w:w="2643"/>
        <w:gridCol w:w="2341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дақылдарының атауы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тізіміне қосуға өтінімдер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ұсыну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кеш жаздық бидай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26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піскен жаздық бидай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ерте жаздық бидай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тұқымдарына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18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дақылдар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сәуірден 30 сәуірге дейін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бір жылдық шөптер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