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f64f1" w14:textId="f2f64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ауданында 2011 жылдың сәуір-маусымында және қазан-желтоқсанында азаматтарды кезекті әскери қызметке шақыруды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әкімдігінің 2011 жылғы 18 наурыздағы № A-3/134 қаулысы. Ақмола облысы Бурабай ауданының Әділет басқармасында 2011 жылғы 31 наурызда № 1-19-196 тіркелді. Қолданылу мерзімінің аяқталуына байланысты күші жойылды - (Ақмола облысы Бурабай ауданы әкімінің 2014 жылғы 15 қаңтардағы № 01-10/63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Бурабай ауданы әкімінің 15.01.2014 № 01-10/63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«Қазақстан Республикасындағы жергілікті мемлекеттік басқару және өзін-өзі басқару туралы»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«Әскери міндеттілік және әскери қызмет туралы» 2005 жылғы 8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 – маусымында және қазан – желтоқсанында кезекті мерзімді әскери қызметке шақыру туралы» Қазақстан Республикасы Президентінің 2011 жылғы 3 наурыздағы № 1163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>,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 – маусымында және қазан – желтоқсанында кезекті мерзімді әскери қызметке шақыру туралы» Қазақстан Республикасы Президентінің 2011 жылғы 3 наурыздағы № 1163 Жарлығын жүзеге асыру туралы» Қазақстан Республикасы Үкіметінің 2011 жылғы 11 наурыздағы № 250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Бурабай ауданында шақыруды кейінге қалдыруға немесе босатуға құқығы жоқ он сегіз жастан жиырма жеті жасқа дейінгі ер азаматтар, сондай-ақ оқу орындарынан шығарылған, жиырма жеті жасқа толмаған және шақыру бойынша белгіленген әскери қызмет мерзімдерін өткермеген азаматтар 2011 жылдың сәуір-маусымында және қазан-желтоқсанында «Ақмола облысының Щучинск қаласының қорғаныс істері жөніндегі біріктірілген бөлімі» мемлекеттік мекемесінде кезекті мерзімді әскери қызметке шақырылуы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шақыру комиссиясының құрамы құрылсын (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Азаматтарды мерзімді әскери қызметке шақыруды өткізу кестесі бекітілсін (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М.Б Нұрпановаға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Ақмола облысы Бурабай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Бурабай ауданының әкімі                    В.Балахонцев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Щучинск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біріктірілген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Н.С.Саманов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Бурабай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бөлімі»</w:t>
      </w:r>
      <w:r>
        <w:rPr>
          <w:rFonts w:ascii="Times New Roman"/>
          <w:b w:val="false"/>
          <w:i/>
          <w:color w:val="000000"/>
          <w:sz w:val="28"/>
        </w:rPr>
        <w:t xml:space="preserve">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мекемесінің бастығы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Е.С.Жүсіпов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облысының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сақтау басқармасының жанындағы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«Бурабай орталық аудандық ауруханасы»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кәсіпорнының бас дәрігері                 М.Қ.Досхожин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облысының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жанындағы «Бурабай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емханасы»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қазыналық 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бас дәрігері    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Қ.С.Расқұлов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Бурабай ауданы әкімдігінің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18 наурыздағы № а-3/134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1 қосымша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Ауданының шақыру комиссиясының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9"/>
        <w:gridCol w:w="8441"/>
      </w:tblGrid>
      <w:tr>
        <w:trPr>
          <w:trHeight w:val="30" w:hRule="atLeast"/>
        </w:trPr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Саманов Нұрлан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Серікұлы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Щучинск қаласының қорғаныс істері жөніндегі біріктірілген бөлімі» мемлекеттік мекемесінің бастығы, шақыру комиссиясының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Стерлигов Яков Васильевич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дене тәрбиесі және спорт бөлімі» мемлекеттік мекемесінің бастығы, комиссия төрағасының орынбасары</w:t>
            </w:r>
          </w:p>
        </w:tc>
      </w:tr>
      <w:tr>
        <w:trPr>
          <w:trHeight w:val="30" w:hRule="atLeast"/>
        </w:trPr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Баржаксымов Ерлік Қадырбекұлы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Ішкі істер министрлігі Ақмола облысының ішкі істер департаменті Бурабай ауданының ішкі істер бөлімі» мемлекеттік мекемесі бастығының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Байғазина Қамарша Байғабылқызы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денсаулық сақтау басқармасы жанындағы «Бурабай аудандық емхана» мемлекеттік коммуналдық қазыналық кәсіпорнының терапевт-дәрігері, медициналық комиссияның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Көшірбаева Запура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Қазғожақызы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-Ақмола облысы денсаулық сақтау басқармасы жанындағы «Бурабай аудандық емхана» мемлекеттік коммуналдық қазыналық кәсіпорнының медбикесі, медициналық комиссияның хатшысы (келісім бойынша)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Бурабай ауданы әкімдігінің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18 наурыздағы № а-3/134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2 қосымша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ауданында 2011 жылдың сәуір-маусымында мерзімді</w:t>
      </w:r>
      <w:r>
        <w:br/>
      </w:r>
      <w:r>
        <w:rPr>
          <w:rFonts w:ascii="Times New Roman"/>
          <w:b/>
          <w:i w:val="false"/>
          <w:color w:val="000000"/>
        </w:rPr>
        <w:t>
әскери қызметке шақыруды жүргізу</w:t>
      </w:r>
      <w:r>
        <w:br/>
      </w:r>
      <w:r>
        <w:rPr>
          <w:rFonts w:ascii="Times New Roman"/>
          <w:b/>
          <w:i w:val="false"/>
          <w:color w:val="000000"/>
        </w:rPr>
        <w:t>
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2366"/>
        <w:gridCol w:w="834"/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2"/>
      </w:tblGrid>
      <w:tr>
        <w:trPr>
          <w:trHeight w:val="106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р.б.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01.04.11 ж.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04.04.11 ж.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05.04.11 ж.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06.04.11 ж.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07.04.11 ж.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08.04.11 ж.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11.04.11 ж.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12.04.11 ж.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13.04.11 ж.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кентінің округі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Златополье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Қатаркөл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Ұрымқай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Успеноюрьев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бойынша ҚОРЫТЫНДЫ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575"/>
        <w:gridCol w:w="1042"/>
        <w:gridCol w:w="1042"/>
      </w:tblGrid>
      <w:tr>
        <w:trPr>
          <w:trHeight w:val="1065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14.04.11 ж.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15.04.11 ж.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18.04.11 ж.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19.04.11 ж.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20.04.11 ж.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21.04.11 ж.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22.04.11 ж.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25.04.11 ж.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26.04.11 ж.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27.04.11 ж.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28.04.11 ж.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ж.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02.05.11 ж.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03.05.11 ж.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575"/>
        <w:gridCol w:w="1042"/>
        <w:gridCol w:w="1042"/>
        <w:gridCol w:w="1042"/>
      </w:tblGrid>
      <w:tr>
        <w:trPr>
          <w:trHeight w:val="1065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04.05.11 ж.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05.05.11 ж.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06.05.11 ж.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10.05.11 ж.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11.05.11 ж.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12.05.11 ж.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13.05.11 ж.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16.05.11 ж.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17.05.11 ж.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18.05.11 ж.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ж.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20.05.11 ж.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23.05.11 ж.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24.05.11 ж.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Тексерістен қайтып оралғандар</w:t>
            </w:r>
          </w:p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Тексерістен қайтып оралғандар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Тексерістен қайтып оралғандар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ЖӘООна түсетіндер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ЖӘООна түсетіндер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Бурабай ауданы әкімдігінің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18 наурыздағы № а-3/134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3 қосымша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ауданында 2011 жылдың қазан-желтоқсанында</w:t>
      </w:r>
      <w:r>
        <w:br/>
      </w:r>
      <w:r>
        <w:rPr>
          <w:rFonts w:ascii="Times New Roman"/>
          <w:b/>
          <w:i w:val="false"/>
          <w:color w:val="000000"/>
        </w:rPr>
        <w:t>
мерзімді әскери қызметке шақыруды жүргізу</w:t>
      </w:r>
      <w:r>
        <w:br/>
      </w:r>
      <w:r>
        <w:rPr>
          <w:rFonts w:ascii="Times New Roman"/>
          <w:b/>
          <w:i w:val="false"/>
          <w:color w:val="000000"/>
        </w:rPr>
        <w:t>
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2228"/>
        <w:gridCol w:w="975"/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2"/>
      </w:tblGrid>
      <w:tr>
        <w:trPr>
          <w:trHeight w:val="106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р.б.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03.10.11 ж.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04.10.11 ж.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05.10.11 ж.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06.10.11 ж.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07.10.11 ж.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10.10.11 ж.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11.10.11 ж.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12.10.11 ж.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13.10.11 ж.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ауылдық округі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кентінің округі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Златополье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Қатаркөл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Ұрымқай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Успеноюрьев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бойынша ҚОРЫТЫНДЫ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575"/>
      </w:tblGrid>
      <w:tr>
        <w:trPr>
          <w:trHeight w:val="1065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14.10.11 ж.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17.10.11 ж.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18.10.11 ж.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19.10.11 ж.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20.10.11 ж.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21.10.11 ж.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24.10.11 ж.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25.10.11 ж.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26.10.11 ж.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27.10.11 ж.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28.10.11 ж.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31.10.11 ж.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01.11.11 ж.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ж.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575"/>
        <w:gridCol w:w="1042"/>
        <w:gridCol w:w="1042"/>
        <w:gridCol w:w="1042"/>
        <w:gridCol w:w="1042"/>
      </w:tblGrid>
      <w:tr>
        <w:trPr>
          <w:trHeight w:val="1065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03.11.11 ж.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04.11.11 ж.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07.11.11 ж.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08.11.11 ж.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09.11.11 ж.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10.11.11 ж.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11.11.11 ж.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14.11.11 ж.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15.11.11 ж.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ж.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17.11.11 ж.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18.11.11 ж.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21.11.11 ж.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22.11.11 ж.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Тексерістен қайтып оралғандар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Тексерістен қайтып оралғандар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Тексерістен қайтып оралғандар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Тексерістен қайтып оралғандар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Тексерістен қайтып оралғандар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