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fe1" w14:textId="87e0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2010 жылғы 24 желтоқсандағы № С-29/1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2011 жылғы 10 ақпандағы № С-30/1 шешімі. Ақмола облысы Бурабай ауданының Әділет басқармасында 2011 жылғы 24 ақпанда № 1-19-192 тіркелді. Күші жойылды - Ақмола облысы Бурабай аудандық мәслихатының 2012 жылғы 27 наурыздағы № 5С-2/8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2012.03.27 № 5С-2/8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«2011-2013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 2010 жылғы 24 желтоқсандағы № С-29/1 (Нормативтік құқықтық кесімдерді мемлекеттік тіркеу тізілімінде № 1-19-189 тіркелген, 2010 жылғы 20 қаңтарда аудандық «Бурабай» газетінде, 2010 жылғы 20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«4976278,0» сандары «4995215,3»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«308300,0» сандары «327237,3»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«4878278,0» сандары «4897215,3»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«138000,0» сандары «283300,0»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мәслихатының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Бурабай аудандық әдiлет басқармасында мемлекеттiк тiркелген күннен бастап күшіне енедi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М.Қаржаспаев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Бурабай ауданының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 В.Корнеева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С-30/1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673"/>
        <w:gridCol w:w="855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4995215,3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313397,0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39358,0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32408,0</w:t>
            </w:r>
          </w:p>
        </w:tc>
      </w:tr>
      <w:tr>
        <w:trPr>
          <w:trHeight w:val="16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327237,3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3126595,0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3126595,0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13"/>
        <w:gridCol w:w="713"/>
        <w:gridCol w:w="785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4897215,3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169767,0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жүру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1996735,0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1755992,0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1702685,0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арнаулы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 бойынша азаматтардың жекелеген тобына әлеуметтік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 саласында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92776,2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ақпараттық салада мемлекеттік саясатты жүзеге асыру, мемлекеттікті нығайту және азаматтардың әлеуметтік сенімділігін қалыптастырудағы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тәрбиесі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 сызбаларын және елді мекендердің бас жоспарларын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-12819,0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несилерді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-110819,0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