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066d" w14:textId="a710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аудан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аудандық мәслихатының 2011 жылғы 12 желтоқсандағы № С-45/2 шешімі. Ақмола облысы Шортанды ауданының Әділет басқармасында 2012 жылғы 9 қаңтарда № 1-18-146 тіркелді. Күші жойылды - Ақмола облысы Шортанды аудандық мәслихатының 2013 жылғы 31 қаңтардағы № С-13/7 шешімімен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аудандық мәслихатының 31.01.2013 </w:t>
      </w:r>
      <w:r>
        <w:rPr>
          <w:rFonts w:ascii="Times New Roman"/>
          <w:b w:val="false"/>
          <w:i w:val="false"/>
          <w:color w:val="ff0000"/>
          <w:sz w:val="28"/>
        </w:rPr>
        <w:t>№ С-13/7</w:t>
      </w:r>
      <w:r>
        <w:rPr>
          <w:rFonts w:ascii="Times New Roman"/>
          <w:b w:val="false"/>
          <w:i w:val="false"/>
          <w:color w:val="ff0000"/>
          <w:sz w:val="28"/>
        </w:rPr>
        <w:t xml:space="preserve"> (қол қойылған күннен бастап күшіне енеді)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75 бабының </w:t>
      </w:r>
      <w:r>
        <w:rPr>
          <w:rFonts w:ascii="Times New Roman"/>
          <w:b w:val="false"/>
          <w:i w:val="false"/>
          <w:color w:val="000000"/>
          <w:sz w:val="28"/>
        </w:rPr>
        <w:t>2 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ШЕШІМ ЕТТІ:</w:t>
      </w:r>
      <w:r>
        <w:br/>
      </w:r>
      <w:r>
        <w:rPr>
          <w:rFonts w:ascii="Times New Roman"/>
          <w:b w:val="false"/>
          <w:i w:val="false"/>
          <w:color w:val="000000"/>
          <w:sz w:val="28"/>
        </w:rPr>
        <w:t>
</w:t>
      </w:r>
      <w:r>
        <w:rPr>
          <w:rFonts w:ascii="Times New Roman"/>
          <w:b w:val="false"/>
          <w:i w:val="false"/>
          <w:color w:val="000000"/>
          <w:sz w:val="28"/>
        </w:rPr>
        <w:t>
      1. 2012-2014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2012 жылға арналған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2 621 381,5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 496 771,4 мың теңге;</w:t>
      </w:r>
      <w:r>
        <w:br/>
      </w:r>
      <w:r>
        <w:rPr>
          <w:rFonts w:ascii="Times New Roman"/>
          <w:b w:val="false"/>
          <w:i w:val="false"/>
          <w:color w:val="000000"/>
          <w:sz w:val="28"/>
        </w:rPr>
        <w:t>
      салықтық емес түсімдер – 10 172,4 мың теңге;</w:t>
      </w:r>
      <w:r>
        <w:br/>
      </w:r>
      <w:r>
        <w:rPr>
          <w:rFonts w:ascii="Times New Roman"/>
          <w:b w:val="false"/>
          <w:i w:val="false"/>
          <w:color w:val="000000"/>
          <w:sz w:val="28"/>
        </w:rPr>
        <w:t>
      негізгі капиталды сатудан түсетін түсімдер – 8 065 мың теңге;</w:t>
      </w:r>
      <w:r>
        <w:br/>
      </w:r>
      <w:r>
        <w:rPr>
          <w:rFonts w:ascii="Times New Roman"/>
          <w:b w:val="false"/>
          <w:i w:val="false"/>
          <w:color w:val="000000"/>
          <w:sz w:val="28"/>
        </w:rPr>
        <w:t>
      трансферттердің түсімдері – 2 106 372,7 мың теңге;</w:t>
      </w:r>
      <w:r>
        <w:br/>
      </w:r>
      <w:r>
        <w:rPr>
          <w:rFonts w:ascii="Times New Roman"/>
          <w:b w:val="false"/>
          <w:i w:val="false"/>
          <w:color w:val="000000"/>
          <w:sz w:val="28"/>
        </w:rPr>
        <w:t>
</w:t>
      </w:r>
      <w:r>
        <w:rPr>
          <w:rFonts w:ascii="Times New Roman"/>
          <w:b w:val="false"/>
          <w:i w:val="false"/>
          <w:color w:val="000000"/>
          <w:sz w:val="28"/>
        </w:rPr>
        <w:t>
      2) шығындар – 2 681 926,6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кредиттеу – 64 362 мың теңге;</w:t>
      </w:r>
      <w:r>
        <w:br/>
      </w:r>
      <w:r>
        <w:rPr>
          <w:rFonts w:ascii="Times New Roman"/>
          <w:b w:val="false"/>
          <w:i w:val="false"/>
          <w:color w:val="000000"/>
          <w:sz w:val="28"/>
        </w:rPr>
        <w:t>
      соның ішінде:</w:t>
      </w:r>
      <w:r>
        <w:br/>
      </w:r>
      <w:r>
        <w:rPr>
          <w:rFonts w:ascii="Times New Roman"/>
          <w:b w:val="false"/>
          <w:i w:val="false"/>
          <w:color w:val="000000"/>
          <w:sz w:val="28"/>
        </w:rPr>
        <w:t>
      бюджеттік кредиттер – 66 201 мың теңге;</w:t>
      </w:r>
      <w:r>
        <w:br/>
      </w:r>
      <w:r>
        <w:rPr>
          <w:rFonts w:ascii="Times New Roman"/>
          <w:b w:val="false"/>
          <w:i w:val="false"/>
          <w:color w:val="000000"/>
          <w:sz w:val="28"/>
        </w:rPr>
        <w:t>
      бюджеттік кредиттерді өтеу – 1 839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w:t>
      </w:r>
      <w:r>
        <w:br/>
      </w:r>
      <w:r>
        <w:rPr>
          <w:rFonts w:ascii="Times New Roman"/>
          <w:b w:val="false"/>
          <w:i w:val="false"/>
          <w:color w:val="000000"/>
          <w:sz w:val="28"/>
        </w:rPr>
        <w:t>
      сальдо – 2 320 мың теңге;</w:t>
      </w:r>
      <w:r>
        <w:br/>
      </w:r>
      <w:r>
        <w:rPr>
          <w:rFonts w:ascii="Times New Roman"/>
          <w:b w:val="false"/>
          <w:i w:val="false"/>
          <w:color w:val="000000"/>
          <w:sz w:val="28"/>
        </w:rPr>
        <w:t>
      қаржылық активтерді сатып алу – 2 320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(- 127 227,1) мың теңге;</w:t>
      </w:r>
      <w:r>
        <w:br/>
      </w:r>
      <w:r>
        <w:rPr>
          <w:rFonts w:ascii="Times New Roman"/>
          <w:b w:val="false"/>
          <w:i w:val="false"/>
          <w:color w:val="000000"/>
          <w:sz w:val="28"/>
        </w:rPr>
        <w:t>
</w:t>
      </w:r>
      <w:r>
        <w:rPr>
          <w:rFonts w:ascii="Times New Roman"/>
          <w:b w:val="false"/>
          <w:i w:val="false"/>
          <w:color w:val="000000"/>
          <w:sz w:val="28"/>
        </w:rPr>
        <w:t xml:space="preserve">
      6) бюджет тапшылығын қаржыландыру (профицитті пайдалану) – </w:t>
      </w:r>
      <w:r>
        <w:br/>
      </w:r>
      <w:r>
        <w:rPr>
          <w:rFonts w:ascii="Times New Roman"/>
          <w:b w:val="false"/>
          <w:i w:val="false"/>
          <w:color w:val="000000"/>
          <w:sz w:val="28"/>
        </w:rPr>
        <w:t>
      127 227,1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Ақмола облысы Шортанды аудандық мәслихатының 2012.12.05 </w:t>
      </w:r>
      <w:r>
        <w:rPr>
          <w:rFonts w:ascii="Times New Roman"/>
          <w:b w:val="false"/>
          <w:i w:val="false"/>
          <w:color w:val="000000"/>
          <w:sz w:val="28"/>
        </w:rPr>
        <w:t>№ С-11/2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 Аудан бюджетінің табыстары келесі көздер есебінен бекітілсін:</w:t>
      </w:r>
      <w:r>
        <w:br/>
      </w:r>
      <w:r>
        <w:rPr>
          <w:rFonts w:ascii="Times New Roman"/>
          <w:b w:val="false"/>
          <w:i w:val="false"/>
          <w:color w:val="000000"/>
          <w:sz w:val="28"/>
        </w:rPr>
        <w:t>
      1) салықтық түсімдер, соның ішінде:</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салынатын салықтар;</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салынатын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табиғи және басқа ресурстарды пайдаланғаны үшiн түсетiн түсiмдер;</w:t>
      </w:r>
      <w:r>
        <w:br/>
      </w:r>
      <w:r>
        <w:rPr>
          <w:rFonts w:ascii="Times New Roman"/>
          <w:b w:val="false"/>
          <w:i w:val="false"/>
          <w:color w:val="000000"/>
          <w:sz w:val="28"/>
        </w:rPr>
        <w:t>
      кәсiпкерлiк және кәсiби қызметтi жүргiзгенi үшiн алынатын алымдар;</w:t>
      </w:r>
      <w:r>
        <w:br/>
      </w:r>
      <w:r>
        <w:rPr>
          <w:rFonts w:ascii="Times New Roman"/>
          <w:b w:val="false"/>
          <w:i w:val="false"/>
          <w:color w:val="000000"/>
          <w:sz w:val="28"/>
        </w:rPr>
        <w:t>
      ойын бизнесіне салық;</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2) салықтық емес түсімдер, соның ішінде мемлекеттік кәсіпорындардың таза кірісі бөлігіндегі түсімдер;</w:t>
      </w:r>
      <w:r>
        <w:br/>
      </w:r>
      <w:r>
        <w:rPr>
          <w:rFonts w:ascii="Times New Roman"/>
          <w:b w:val="false"/>
          <w:i w:val="false"/>
          <w:color w:val="000000"/>
          <w:sz w:val="28"/>
        </w:rPr>
        <w:t>
</w:t>
      </w:r>
      <w:r>
        <w:rPr>
          <w:rFonts w:ascii="Times New Roman"/>
          <w:b w:val="false"/>
          <w:i w:val="false"/>
          <w:color w:val="000000"/>
          <w:sz w:val="28"/>
        </w:rPr>
        <w:t>
      мемлекет меншігіндегі мүлікті жалға беруден түсетін кірістер;</w:t>
      </w:r>
      <w:r>
        <w:br/>
      </w:r>
      <w:r>
        <w:rPr>
          <w:rFonts w:ascii="Times New Roman"/>
          <w:b w:val="false"/>
          <w:i w:val="false"/>
          <w:color w:val="000000"/>
          <w:sz w:val="28"/>
        </w:rPr>
        <w:t>
</w:t>
      </w:r>
      <w:r>
        <w:rPr>
          <w:rFonts w:ascii="Times New Roman"/>
          <w:b w:val="false"/>
          <w:i w:val="false"/>
          <w:color w:val="000000"/>
          <w:sz w:val="28"/>
        </w:rPr>
        <w:t>
      мемлекеттік бюджеттен берілген кредиттер бойынша сыйақылар;</w:t>
      </w:r>
      <w:r>
        <w:br/>
      </w:r>
      <w:r>
        <w:rPr>
          <w:rFonts w:ascii="Times New Roman"/>
          <w:b w:val="false"/>
          <w:i w:val="false"/>
          <w:color w:val="000000"/>
          <w:sz w:val="28"/>
        </w:rPr>
        <w:t>
</w:t>
      </w:r>
      <w:r>
        <w:rPr>
          <w:rFonts w:ascii="Times New Roman"/>
          <w:b w:val="false"/>
          <w:i w:val="false"/>
          <w:color w:val="000000"/>
          <w:sz w:val="28"/>
        </w:rPr>
        <w:t>
      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8"/>
        </w:rPr>
        <w:t>
</w:t>
      </w:r>
      <w:r>
        <w:rPr>
          <w:rFonts w:ascii="Times New Roman"/>
          <w:b w:val="false"/>
          <w:i w:val="false"/>
          <w:color w:val="000000"/>
          <w:sz w:val="28"/>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8"/>
        </w:rPr>
        <w:t>
</w:t>
      </w:r>
      <w:r>
        <w:rPr>
          <w:rFonts w:ascii="Times New Roman"/>
          <w:b w:val="false"/>
          <w:i w:val="false"/>
          <w:color w:val="000000"/>
          <w:sz w:val="28"/>
        </w:rPr>
        <w:t>
      басқа да салықтық емес түсiмдер;</w:t>
      </w:r>
      <w:r>
        <w:br/>
      </w:r>
      <w:r>
        <w:rPr>
          <w:rFonts w:ascii="Times New Roman"/>
          <w:b w:val="false"/>
          <w:i w:val="false"/>
          <w:color w:val="000000"/>
          <w:sz w:val="28"/>
        </w:rPr>
        <w:t>
</w:t>
      </w:r>
      <w:r>
        <w:rPr>
          <w:rFonts w:ascii="Times New Roman"/>
          <w:b w:val="false"/>
          <w:i w:val="false"/>
          <w:color w:val="000000"/>
          <w:sz w:val="28"/>
        </w:rPr>
        <w:t>
      3) негізгі капиталды сатудан түсетін түсімдер, соның ішінде:</w:t>
      </w:r>
      <w:r>
        <w:br/>
      </w:r>
      <w:r>
        <w:rPr>
          <w:rFonts w:ascii="Times New Roman"/>
          <w:b w:val="false"/>
          <w:i w:val="false"/>
          <w:color w:val="000000"/>
          <w:sz w:val="28"/>
        </w:rPr>
        <w:t>
</w:t>
      </w:r>
      <w:r>
        <w:rPr>
          <w:rFonts w:ascii="Times New Roman"/>
          <w:b w:val="false"/>
          <w:i w:val="false"/>
          <w:color w:val="000000"/>
          <w:sz w:val="28"/>
        </w:rPr>
        <w:t>
      жердi және материалдық емес активтердi сату.</w:t>
      </w:r>
      <w:r>
        <w:br/>
      </w:r>
      <w:r>
        <w:rPr>
          <w:rFonts w:ascii="Times New Roman"/>
          <w:b w:val="false"/>
          <w:i w:val="false"/>
          <w:color w:val="000000"/>
          <w:sz w:val="28"/>
        </w:rPr>
        <w:t>
      4) трансферттердің түсімдері, соның ішінде облыстық бюджеттен трансферттер.</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Ақмола облысы Шортанды аудандық мәслихатының 2012.10.05 </w:t>
      </w:r>
      <w:r>
        <w:rPr>
          <w:rFonts w:ascii="Times New Roman"/>
          <w:b w:val="false"/>
          <w:i w:val="false"/>
          <w:color w:val="000000"/>
          <w:sz w:val="28"/>
        </w:rPr>
        <w:t>№ С-9/2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 2012 жылға арналған аудандық бюджетте 1 163 320 мың теңге сомасында субвенция есепке алынсын.</w:t>
      </w:r>
      <w:r>
        <w:br/>
      </w:r>
      <w:r>
        <w:rPr>
          <w:rFonts w:ascii="Times New Roman"/>
          <w:b w:val="false"/>
          <w:i w:val="false"/>
          <w:color w:val="000000"/>
          <w:sz w:val="28"/>
        </w:rPr>
        <w:t>
</w:t>
      </w:r>
      <w:r>
        <w:rPr>
          <w:rFonts w:ascii="Times New Roman"/>
          <w:b w:val="false"/>
          <w:i w:val="false"/>
          <w:color w:val="000000"/>
          <w:sz w:val="28"/>
        </w:rPr>
        <w:t>
      4. 2012 жылға арналған аудан бюджетінде облыстық бюджеттен ағымдағы мақсатты трансферттер есепке алынсын:</w:t>
      </w:r>
      <w:r>
        <w:br/>
      </w:r>
      <w:r>
        <w:rPr>
          <w:rFonts w:ascii="Times New Roman"/>
          <w:b w:val="false"/>
          <w:i w:val="false"/>
          <w:color w:val="000000"/>
          <w:sz w:val="28"/>
        </w:rPr>
        <w:t>
</w:t>
      </w:r>
      <w:r>
        <w:rPr>
          <w:rFonts w:ascii="Times New Roman"/>
          <w:b w:val="false"/>
          <w:i w:val="false"/>
          <w:color w:val="000000"/>
          <w:sz w:val="28"/>
        </w:rPr>
        <w:t>
      1) Ұлы Отан Соғысына қатысқандарға және оның мүгедектеріне коммуналдық шығындарды өтеуге әлеуметтік көмек көрсетуге 633,1 мың теңге сомасында;</w:t>
      </w:r>
      <w:r>
        <w:br/>
      </w:r>
      <w:r>
        <w:rPr>
          <w:rFonts w:ascii="Times New Roman"/>
          <w:b w:val="false"/>
          <w:i w:val="false"/>
          <w:color w:val="000000"/>
          <w:sz w:val="28"/>
        </w:rPr>
        <w:t>
</w:t>
      </w:r>
      <w:r>
        <w:rPr>
          <w:rFonts w:ascii="Times New Roman"/>
          <w:b w:val="false"/>
          <w:i w:val="false"/>
          <w:color w:val="000000"/>
          <w:sz w:val="28"/>
        </w:rPr>
        <w:t>
      2) Бозайғыр ауылында автомобиль жолдарын күрделі жөндеуге 49 995 мың теңге сомасында;</w:t>
      </w:r>
      <w:r>
        <w:br/>
      </w:r>
      <w:r>
        <w:rPr>
          <w:rFonts w:ascii="Times New Roman"/>
          <w:b w:val="false"/>
          <w:i w:val="false"/>
          <w:color w:val="000000"/>
          <w:sz w:val="28"/>
        </w:rPr>
        <w:t>
</w:t>
      </w:r>
      <w:r>
        <w:rPr>
          <w:rFonts w:ascii="Times New Roman"/>
          <w:b w:val="false"/>
          <w:i w:val="false"/>
          <w:color w:val="000000"/>
          <w:sz w:val="28"/>
        </w:rPr>
        <w:t>
      3) алынған;</w:t>
      </w:r>
      <w:r>
        <w:br/>
      </w:r>
      <w:r>
        <w:rPr>
          <w:rFonts w:ascii="Times New Roman"/>
          <w:b w:val="false"/>
          <w:i w:val="false"/>
          <w:color w:val="000000"/>
          <w:sz w:val="28"/>
        </w:rPr>
        <w:t>
</w:t>
      </w:r>
      <w:r>
        <w:rPr>
          <w:rFonts w:ascii="Times New Roman"/>
          <w:b w:val="false"/>
          <w:i w:val="false"/>
          <w:color w:val="000000"/>
          <w:sz w:val="28"/>
        </w:rPr>
        <w:t>
      4) мемлекеттік органдардың күрделі шығыстарына 2 400 мың теңге.</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Ақмола облысы Шортанды аудандық мәслихатының 2012.10.05 </w:t>
      </w:r>
      <w:r>
        <w:rPr>
          <w:rFonts w:ascii="Times New Roman"/>
          <w:b w:val="false"/>
          <w:i w:val="false"/>
          <w:color w:val="000000"/>
          <w:sz w:val="28"/>
        </w:rPr>
        <w:t>№ С-9/2</w:t>
      </w:r>
      <w:r>
        <w:rPr>
          <w:rFonts w:ascii="Times New Roman"/>
          <w:b w:val="false"/>
          <w:i w:val="false"/>
          <w:color w:val="ff0000"/>
          <w:sz w:val="28"/>
        </w:rPr>
        <w:t xml:space="preserve"> (2012.01.01 бастап қолданысқа енгізіледі); өзгеріс енгізілді - Ақмола облысы Шортанды аудандық мәслихатының 2012.12.05 </w:t>
      </w:r>
      <w:r>
        <w:rPr>
          <w:rFonts w:ascii="Times New Roman"/>
          <w:b w:val="false"/>
          <w:i w:val="false"/>
          <w:color w:val="000000"/>
          <w:sz w:val="28"/>
        </w:rPr>
        <w:t>№ С-11/2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5. 2012 жылға арналған аудан бюджетінде облыстық бюджеттен мақсатты даму трансферттері есепке алынсын:</w:t>
      </w:r>
      <w:r>
        <w:br/>
      </w:r>
      <w:r>
        <w:rPr>
          <w:rFonts w:ascii="Times New Roman"/>
          <w:b w:val="false"/>
          <w:i w:val="false"/>
          <w:color w:val="000000"/>
          <w:sz w:val="28"/>
        </w:rPr>
        <w:t>
      1) Жолымбет № 2 орта мектебінің спорт залының құрылысына 55 712 мың теңге сомасында;</w:t>
      </w:r>
      <w:r>
        <w:br/>
      </w:r>
      <w:r>
        <w:rPr>
          <w:rFonts w:ascii="Times New Roman"/>
          <w:b w:val="false"/>
          <w:i w:val="false"/>
          <w:color w:val="000000"/>
          <w:sz w:val="28"/>
        </w:rPr>
        <w:t>
      2) Шортанды кентінде жүзу бассейнінің құрылысына мемлекеттік сараптама өткізумен жобалау-сметалық құжаттама әзірлеуге 5 000 мың теңге сомасында.</w:t>
      </w:r>
      <w:r>
        <w:br/>
      </w:r>
      <w:r>
        <w:rPr>
          <w:rFonts w:ascii="Times New Roman"/>
          <w:b w:val="false"/>
          <w:i w:val="false"/>
          <w:color w:val="000000"/>
          <w:sz w:val="28"/>
        </w:rPr>
        <w:t>
</w:t>
      </w:r>
      <w:r>
        <w:rPr>
          <w:rFonts w:ascii="Times New Roman"/>
          <w:b w:val="false"/>
          <w:i w:val="false"/>
          <w:color w:val="000000"/>
          <w:sz w:val="28"/>
        </w:rPr>
        <w:t>
      3) Бектау селосының су құбырлары желілерін және құрылыстарын қайта жаңартуға 9 020 мың теңге сомасында;</w:t>
      </w:r>
      <w:r>
        <w:br/>
      </w:r>
      <w:r>
        <w:rPr>
          <w:rFonts w:ascii="Times New Roman"/>
          <w:b w:val="false"/>
          <w:i w:val="false"/>
          <w:color w:val="000000"/>
          <w:sz w:val="28"/>
        </w:rPr>
        <w:t>
</w:t>
      </w:r>
      <w:r>
        <w:rPr>
          <w:rFonts w:ascii="Times New Roman"/>
          <w:b w:val="false"/>
          <w:i w:val="false"/>
          <w:color w:val="000000"/>
          <w:sz w:val="28"/>
        </w:rPr>
        <w:t>
      4) Андреевка селосында және Октябрьское селосында су құбырлары желілерін және құрылыстарын қайта құруға 17 300 мың теңге сомасында;</w:t>
      </w:r>
      <w:r>
        <w:br/>
      </w:r>
      <w:r>
        <w:rPr>
          <w:rFonts w:ascii="Times New Roman"/>
          <w:b w:val="false"/>
          <w:i w:val="false"/>
          <w:color w:val="000000"/>
          <w:sz w:val="28"/>
        </w:rPr>
        <w:t>
</w:t>
      </w:r>
      <w:r>
        <w:rPr>
          <w:rFonts w:ascii="Times New Roman"/>
          <w:b w:val="false"/>
          <w:i w:val="false"/>
          <w:color w:val="000000"/>
          <w:sz w:val="28"/>
        </w:rPr>
        <w:t>
      5) Шортанды кентінің (1 кезек) су құбырлары желілерін және құрылыстарын қайта жаңарту және су тартуға 2 000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өзгеріс енгізілді - Ақмола облысы Шортанды аудандық мәслихатының 2012.07.02 </w:t>
      </w:r>
      <w:r>
        <w:rPr>
          <w:rFonts w:ascii="Times New Roman"/>
          <w:b w:val="false"/>
          <w:i w:val="false"/>
          <w:color w:val="000000"/>
          <w:sz w:val="28"/>
        </w:rPr>
        <w:t>№ С-6/2</w:t>
      </w:r>
      <w:r>
        <w:rPr>
          <w:rFonts w:ascii="Times New Roman"/>
          <w:b w:val="false"/>
          <w:i w:val="false"/>
          <w:color w:val="ff0000"/>
          <w:sz w:val="28"/>
        </w:rPr>
        <w:t xml:space="preserve"> (2012.01.01 бастап қолданысқа енгізіледі); өзгеріс енгізілді - Ақмола облысы Шортанды аудандық мәслихатының 2012.10.05 </w:t>
      </w:r>
      <w:r>
        <w:rPr>
          <w:rFonts w:ascii="Times New Roman"/>
          <w:b w:val="false"/>
          <w:i w:val="false"/>
          <w:color w:val="000000"/>
          <w:sz w:val="28"/>
        </w:rPr>
        <w:t>№ С-9/2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6. 2012 жылға арналған аудан бюджетінде республикалық бюджеттен ағымдағы мақсатты трансферттер есепке алынсын:</w:t>
      </w:r>
      <w:r>
        <w:br/>
      </w:r>
      <w:r>
        <w:rPr>
          <w:rFonts w:ascii="Times New Roman"/>
          <w:b w:val="false"/>
          <w:i w:val="false"/>
          <w:color w:val="000000"/>
          <w:sz w:val="28"/>
        </w:rPr>
        <w:t>
</w:t>
      </w:r>
      <w:r>
        <w:rPr>
          <w:rFonts w:ascii="Times New Roman"/>
          <w:b w:val="false"/>
          <w:i w:val="false"/>
          <w:color w:val="000000"/>
          <w:sz w:val="28"/>
        </w:rPr>
        <w:t>
      1) негізгі орта және жалпы орта білім беру мекемелерінде физика, химия, биология кабинеттерін оқу жабдықтарымен жарақтандыруға 8 188 мың теңге сомасында;</w:t>
      </w:r>
      <w:r>
        <w:br/>
      </w:r>
      <w:r>
        <w:rPr>
          <w:rFonts w:ascii="Times New Roman"/>
          <w:b w:val="false"/>
          <w:i w:val="false"/>
          <w:color w:val="000000"/>
          <w:sz w:val="28"/>
        </w:rPr>
        <w:t>
</w:t>
      </w:r>
      <w:r>
        <w:rPr>
          <w:rFonts w:ascii="Times New Roman"/>
          <w:b w:val="false"/>
          <w:i w:val="false"/>
          <w:color w:val="000000"/>
          <w:sz w:val="28"/>
        </w:rPr>
        <w:t>
      2) үйде оқытылатын мүгедек балаларды жабдықпен, бағдарламалық қамтамасыз етумен қамтамасыз етуге 1 600 мың теңге сомасында;</w:t>
      </w:r>
      <w:r>
        <w:br/>
      </w:r>
      <w:r>
        <w:rPr>
          <w:rFonts w:ascii="Times New Roman"/>
          <w:b w:val="false"/>
          <w:i w:val="false"/>
          <w:color w:val="000000"/>
          <w:sz w:val="28"/>
        </w:rPr>
        <w:t>
</w:t>
      </w:r>
      <w:r>
        <w:rPr>
          <w:rFonts w:ascii="Times New Roman"/>
          <w:b w:val="false"/>
          <w:i w:val="false"/>
          <w:color w:val="000000"/>
          <w:sz w:val="28"/>
        </w:rPr>
        <w:t>
      3) мектепке дейінгі білім беру ұйымдарында мемлекеттік білім беру тапсырысын іске асыруға 67 253 мың теңге сомасында;</w:t>
      </w:r>
      <w:r>
        <w:br/>
      </w:r>
      <w:r>
        <w:rPr>
          <w:rFonts w:ascii="Times New Roman"/>
          <w:b w:val="false"/>
          <w:i w:val="false"/>
          <w:color w:val="000000"/>
          <w:sz w:val="28"/>
        </w:rPr>
        <w:t>
</w:t>
      </w:r>
      <w:r>
        <w:rPr>
          <w:rFonts w:ascii="Times New Roman"/>
          <w:b w:val="false"/>
          <w:i w:val="false"/>
          <w:color w:val="000000"/>
          <w:sz w:val="28"/>
        </w:rPr>
        <w:t>
      4) жетім баланы (жетім балаларды) және ата-аналарының қамқорынсыз қалған баланы (балаларды) қамтамасыз етуіне қорғаншыларына (қамқоршыларына) ай сайынғы ақшалай қаражат төлемдеріне 12 697,7 мың теңге сомасында;</w:t>
      </w:r>
      <w:r>
        <w:br/>
      </w:r>
      <w:r>
        <w:rPr>
          <w:rFonts w:ascii="Times New Roman"/>
          <w:b w:val="false"/>
          <w:i w:val="false"/>
          <w:color w:val="000000"/>
          <w:sz w:val="28"/>
        </w:rPr>
        <w:t>
</w:t>
      </w:r>
      <w:r>
        <w:rPr>
          <w:rFonts w:ascii="Times New Roman"/>
          <w:b w:val="false"/>
          <w:i w:val="false"/>
          <w:color w:val="000000"/>
          <w:sz w:val="28"/>
        </w:rPr>
        <w:t>
      5) мектеп мұғалімдеріне және мектепке дейінгі ұйымдардың тәрбиешілеріне біліктілік санаты үшін қосымша ақы көлемін ұлғайтуға 17 753,2 мың теңге сомасында;</w:t>
      </w:r>
      <w:r>
        <w:br/>
      </w:r>
      <w:r>
        <w:rPr>
          <w:rFonts w:ascii="Times New Roman"/>
          <w:b w:val="false"/>
          <w:i w:val="false"/>
          <w:color w:val="000000"/>
          <w:sz w:val="28"/>
        </w:rPr>
        <w:t>
</w:t>
      </w:r>
      <w:r>
        <w:rPr>
          <w:rFonts w:ascii="Times New Roman"/>
          <w:b w:val="false"/>
          <w:i w:val="false"/>
          <w:color w:val="000000"/>
          <w:sz w:val="28"/>
        </w:rPr>
        <w:t>
      6) эпизоотияға қарсы іс-шаралар жүргізуге 6 608 мың теңге сомасында;</w:t>
      </w:r>
      <w:r>
        <w:br/>
      </w:r>
      <w:r>
        <w:rPr>
          <w:rFonts w:ascii="Times New Roman"/>
          <w:b w:val="false"/>
          <w:i w:val="false"/>
          <w:color w:val="000000"/>
          <w:sz w:val="28"/>
        </w:rPr>
        <w:t>
</w:t>
      </w:r>
      <w:r>
        <w:rPr>
          <w:rFonts w:ascii="Times New Roman"/>
          <w:b w:val="false"/>
          <w:i w:val="false"/>
          <w:color w:val="000000"/>
          <w:sz w:val="28"/>
        </w:rPr>
        <w:t>
      7) мамандарды әлеуметтік қолдау шараларын іске асыру үшін 7 778 мың теңге сомасында;</w:t>
      </w:r>
      <w:r>
        <w:br/>
      </w:r>
      <w:r>
        <w:rPr>
          <w:rFonts w:ascii="Times New Roman"/>
          <w:b w:val="false"/>
          <w:i w:val="false"/>
          <w:color w:val="000000"/>
          <w:sz w:val="28"/>
        </w:rPr>
        <w:t>
</w:t>
      </w:r>
      <w:r>
        <w:rPr>
          <w:rFonts w:ascii="Times New Roman"/>
          <w:b w:val="false"/>
          <w:i w:val="false"/>
          <w:color w:val="000000"/>
          <w:sz w:val="28"/>
        </w:rPr>
        <w:t>
      8) еңбекақыны жартылай субсидиялауға 4 257 мың теңге сомасында;</w:t>
      </w:r>
      <w:r>
        <w:br/>
      </w:r>
      <w:r>
        <w:rPr>
          <w:rFonts w:ascii="Times New Roman"/>
          <w:b w:val="false"/>
          <w:i w:val="false"/>
          <w:color w:val="000000"/>
          <w:sz w:val="28"/>
        </w:rPr>
        <w:t>
</w:t>
      </w:r>
      <w:r>
        <w:rPr>
          <w:rFonts w:ascii="Times New Roman"/>
          <w:b w:val="false"/>
          <w:i w:val="false"/>
          <w:color w:val="000000"/>
          <w:sz w:val="28"/>
        </w:rPr>
        <w:t>
      9) жұмыспен қамту орталығының қызметін қамтамасыз етуге 10 776 мың теңге сомасында;</w:t>
      </w:r>
      <w:r>
        <w:br/>
      </w:r>
      <w:r>
        <w:rPr>
          <w:rFonts w:ascii="Times New Roman"/>
          <w:b w:val="false"/>
          <w:i w:val="false"/>
          <w:color w:val="000000"/>
          <w:sz w:val="28"/>
        </w:rPr>
        <w:t>
</w:t>
      </w:r>
      <w:r>
        <w:rPr>
          <w:rFonts w:ascii="Times New Roman"/>
          <w:b w:val="false"/>
          <w:i w:val="false"/>
          <w:color w:val="000000"/>
          <w:sz w:val="28"/>
        </w:rPr>
        <w:t>
      10) жастар тәжірибесіне 1 203 мың теңге сомасында;</w:t>
      </w:r>
      <w:r>
        <w:br/>
      </w:r>
      <w:r>
        <w:rPr>
          <w:rFonts w:ascii="Times New Roman"/>
          <w:b w:val="false"/>
          <w:i w:val="false"/>
          <w:color w:val="000000"/>
          <w:sz w:val="28"/>
        </w:rPr>
        <w:t>
</w:t>
      </w:r>
      <w:r>
        <w:rPr>
          <w:rFonts w:ascii="Times New Roman"/>
          <w:b w:val="false"/>
          <w:i w:val="false"/>
          <w:color w:val="000000"/>
          <w:sz w:val="28"/>
        </w:rPr>
        <w:t>
      11) «Өңірлерді дамыту» бағдарламасы шеңберінде өңірлерді экономикалық дамуға ықпал ету жөніндегі шараларды іске асыруға 3 860 мың теңге сомасында;</w:t>
      </w:r>
      <w:r>
        <w:br/>
      </w:r>
      <w:r>
        <w:rPr>
          <w:rFonts w:ascii="Times New Roman"/>
          <w:b w:val="false"/>
          <w:i w:val="false"/>
          <w:color w:val="000000"/>
          <w:sz w:val="28"/>
        </w:rPr>
        <w:t>
</w:t>
      </w:r>
      <w:r>
        <w:rPr>
          <w:rFonts w:ascii="Times New Roman"/>
          <w:b w:val="false"/>
          <w:i w:val="false"/>
          <w:color w:val="000000"/>
          <w:sz w:val="28"/>
        </w:rPr>
        <w:t>
      12) Жұмыспен қамту 2020 бағдарламасы шеңберінде Раевка орта мектебін күрделі жөндеуге 36 930 мың теңге сомасында;</w:t>
      </w:r>
      <w:r>
        <w:br/>
      </w:r>
      <w:r>
        <w:rPr>
          <w:rFonts w:ascii="Times New Roman"/>
          <w:b w:val="false"/>
          <w:i w:val="false"/>
          <w:color w:val="000000"/>
          <w:sz w:val="28"/>
        </w:rPr>
        <w:t>
</w:t>
      </w:r>
      <w:r>
        <w:rPr>
          <w:rFonts w:ascii="Times New Roman"/>
          <w:b w:val="false"/>
          <w:i w:val="false"/>
          <w:color w:val="000000"/>
          <w:sz w:val="28"/>
        </w:rPr>
        <w:t>
      13) Жұмыспен қамту 2020 бағдарламасы шеңберінде Қаражар селосында су құбырлары желілерін күрделі жөндеуге 17 700 мың теңге сомасында;</w:t>
      </w:r>
      <w:r>
        <w:br/>
      </w:r>
      <w:r>
        <w:rPr>
          <w:rFonts w:ascii="Times New Roman"/>
          <w:b w:val="false"/>
          <w:i w:val="false"/>
          <w:color w:val="000000"/>
          <w:sz w:val="28"/>
        </w:rPr>
        <w:t>
</w:t>
      </w:r>
      <w:r>
        <w:rPr>
          <w:rFonts w:ascii="Times New Roman"/>
          <w:b w:val="false"/>
          <w:i w:val="false"/>
          <w:color w:val="000000"/>
          <w:sz w:val="28"/>
        </w:rPr>
        <w:t>
      14) Астана қаласының жасыл желекті аймағын құру үшін мәжбүрлеп оқшаулаған кезде жер пайдаланушыларға немесе жер телімдерінің иелеріне шығындарды өтеуге 7 052,3 мың теңге сомасында;</w:t>
      </w:r>
      <w:r>
        <w:br/>
      </w:r>
      <w:r>
        <w:rPr>
          <w:rFonts w:ascii="Times New Roman"/>
          <w:b w:val="false"/>
          <w:i w:val="false"/>
          <w:color w:val="000000"/>
          <w:sz w:val="28"/>
        </w:rPr>
        <w:t>
</w:t>
      </w:r>
      <w:r>
        <w:rPr>
          <w:rFonts w:ascii="Times New Roman"/>
          <w:b w:val="false"/>
          <w:i w:val="false"/>
          <w:color w:val="000000"/>
          <w:sz w:val="28"/>
        </w:rPr>
        <w:t>
      15) «Назарбаев Зияткерлік мектептері» дербес білім беру ұйымының оқу бағдарламалары бойынша біліктілікті арттырудан өткен мұғалімдерге еңбекақыны арттыруға 223,4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Ақмола облысы Шортанды аудандық мәслихатының 2012.12.05 </w:t>
      </w:r>
      <w:r>
        <w:rPr>
          <w:rFonts w:ascii="Times New Roman"/>
          <w:b w:val="false"/>
          <w:i w:val="false"/>
          <w:color w:val="000000"/>
          <w:sz w:val="28"/>
        </w:rPr>
        <w:t>№ С-11/2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7. 2012 жылға арналған аудан бюджетінде республикалық бюджеттен мақсатты даму трансферттері есепке алынсын:</w:t>
      </w:r>
      <w:r>
        <w:br/>
      </w:r>
      <w:r>
        <w:rPr>
          <w:rFonts w:ascii="Times New Roman"/>
          <w:b w:val="false"/>
          <w:i w:val="false"/>
          <w:color w:val="000000"/>
          <w:sz w:val="28"/>
        </w:rPr>
        <w:t>
</w:t>
      </w:r>
      <w:r>
        <w:rPr>
          <w:rFonts w:ascii="Times New Roman"/>
          <w:b w:val="false"/>
          <w:i w:val="false"/>
          <w:color w:val="000000"/>
          <w:sz w:val="28"/>
        </w:rPr>
        <w:t>
      1) Бектау селосының су құбырлары желілерін және құрылыстарын қайта жаңартуға 133 801 мың теңге сомасында;</w:t>
      </w:r>
      <w:r>
        <w:br/>
      </w:r>
      <w:r>
        <w:rPr>
          <w:rFonts w:ascii="Times New Roman"/>
          <w:b w:val="false"/>
          <w:i w:val="false"/>
          <w:color w:val="000000"/>
          <w:sz w:val="28"/>
        </w:rPr>
        <w:t>
</w:t>
      </w:r>
      <w:r>
        <w:rPr>
          <w:rFonts w:ascii="Times New Roman"/>
          <w:b w:val="false"/>
          <w:i w:val="false"/>
          <w:color w:val="000000"/>
          <w:sz w:val="28"/>
        </w:rPr>
        <w:t>
      2) Андреевка селосында және Октябрьское селосында су құбырлары желілерін және құрылыстарын қайта құруға 227 505 мың теңге сомасында;</w:t>
      </w:r>
      <w:r>
        <w:br/>
      </w:r>
      <w:r>
        <w:rPr>
          <w:rFonts w:ascii="Times New Roman"/>
          <w:b w:val="false"/>
          <w:i w:val="false"/>
          <w:color w:val="000000"/>
          <w:sz w:val="28"/>
        </w:rPr>
        <w:t>
</w:t>
      </w:r>
      <w:r>
        <w:rPr>
          <w:rFonts w:ascii="Times New Roman"/>
          <w:b w:val="false"/>
          <w:i w:val="false"/>
          <w:color w:val="000000"/>
          <w:sz w:val="28"/>
        </w:rPr>
        <w:t>
      3) Шортанды кентінің (1 кезек) су құбырлары желілерін және құрылыстарын қайта жаңарту және су тартуға 112 807 мың теңге сомасында;</w:t>
      </w:r>
      <w:r>
        <w:br/>
      </w:r>
      <w:r>
        <w:rPr>
          <w:rFonts w:ascii="Times New Roman"/>
          <w:b w:val="false"/>
          <w:i w:val="false"/>
          <w:color w:val="000000"/>
          <w:sz w:val="28"/>
        </w:rPr>
        <w:t>
</w:t>
      </w:r>
      <w:r>
        <w:rPr>
          <w:rFonts w:ascii="Times New Roman"/>
          <w:b w:val="false"/>
          <w:i w:val="false"/>
          <w:color w:val="000000"/>
          <w:sz w:val="28"/>
        </w:rPr>
        <w:t>
      4) мемлекеттік коммуналдық тұрғын үй қорының тұрғын үйін жобалауға, құрылысына және (немесе) сатып алуға 57 153 мың теңге сомасында;</w:t>
      </w:r>
      <w:r>
        <w:br/>
      </w:r>
      <w:r>
        <w:rPr>
          <w:rFonts w:ascii="Times New Roman"/>
          <w:b w:val="false"/>
          <w:i w:val="false"/>
          <w:color w:val="000000"/>
          <w:sz w:val="28"/>
        </w:rPr>
        <w:t>
</w:t>
      </w:r>
      <w:r>
        <w:rPr>
          <w:rFonts w:ascii="Times New Roman"/>
          <w:b w:val="false"/>
          <w:i w:val="false"/>
          <w:color w:val="000000"/>
          <w:sz w:val="28"/>
        </w:rPr>
        <w:t>
      5) инженерлік-коммуникациялық инфрақұрылымның құрылысына 65 847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Ақмола облысы Шортанды аудандық мәслихатының 2012.10.05 </w:t>
      </w:r>
      <w:r>
        <w:rPr>
          <w:rFonts w:ascii="Times New Roman"/>
          <w:b w:val="false"/>
          <w:i w:val="false"/>
          <w:color w:val="000000"/>
          <w:sz w:val="28"/>
        </w:rPr>
        <w:t>№ С-9/2</w:t>
      </w:r>
      <w:r>
        <w:rPr>
          <w:rFonts w:ascii="Times New Roman"/>
          <w:b w:val="false"/>
          <w:i w:val="false"/>
          <w:color w:val="ff0000"/>
          <w:sz w:val="28"/>
        </w:rPr>
        <w:t xml:space="preserve"> (2012.01.01 бастап қолданысқа енгізіледі); өзгеріс енгізілді - Ақмола облысы Шортанды аудандық мәслихатының 2012.12.05 </w:t>
      </w:r>
      <w:r>
        <w:rPr>
          <w:rFonts w:ascii="Times New Roman"/>
          <w:b w:val="false"/>
          <w:i w:val="false"/>
          <w:color w:val="000000"/>
          <w:sz w:val="28"/>
        </w:rPr>
        <w:t>№ С-11/2</w:t>
      </w:r>
      <w:r>
        <w:rPr>
          <w:rFonts w:ascii="Times New Roman"/>
          <w:b w:val="false"/>
          <w:i w:val="false"/>
          <w:color w:val="ff0000"/>
          <w:sz w:val="28"/>
        </w:rPr>
        <w:t xml:space="preserve"> (2012.01.01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2012 жылға арналған аудан бюджетінде мамандарды әлеуметтік қолдау шараларын іске асыру үшін республикалық бюджеттен 65 529 мың теңге сомасында бюджеттік кредиттер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- 2012.07.02 </w:t>
      </w:r>
      <w:r>
        <w:rPr>
          <w:rFonts w:ascii="Times New Roman"/>
          <w:b w:val="false"/>
          <w:i w:val="false"/>
          <w:color w:val="000000"/>
          <w:sz w:val="28"/>
        </w:rPr>
        <w:t>№ С-6/2</w:t>
      </w:r>
      <w:r>
        <w:rPr>
          <w:rFonts w:ascii="Times New Roman"/>
          <w:b w:val="false"/>
          <w:i w:val="false"/>
          <w:color w:val="ff0000"/>
          <w:sz w:val="28"/>
        </w:rPr>
        <w:t xml:space="preserve"> (2012.01.01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Аудандық мәслихатпен келісілген тізбеге сәйкес ауылдық (селолық) жерлерде жұмыс істейтін білім беру, әлеуметтік қамсыздандыру, мәдениет салаларындағы мамандарының лауазымдық жалақылары мен тарифтік ставкалары, осы қызмет түрлерімен қалалық жағдайда айналысатын мамандардың лауазымдық ақылары және ставкаларымен салыстырғанда жиырма бес пайызға жоғарылатылып белгіленсін.</w:t>
      </w:r>
      <w:r>
        <w:br/>
      </w:r>
      <w:r>
        <w:rPr>
          <w:rFonts w:ascii="Times New Roman"/>
          <w:b w:val="false"/>
          <w:i w:val="false"/>
          <w:color w:val="000000"/>
          <w:sz w:val="28"/>
        </w:rPr>
        <w:t>
</w:t>
      </w:r>
      <w:r>
        <w:rPr>
          <w:rFonts w:ascii="Times New Roman"/>
          <w:b w:val="false"/>
          <w:i w:val="false"/>
          <w:color w:val="000000"/>
          <w:sz w:val="28"/>
        </w:rPr>
        <w:t>
      10. Ауданның жергілікті атқарушы органының резерві 2012 жылға 3 800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Ақмола облысы Шортанды аудандық мәслихатының 2012.11.16 </w:t>
      </w:r>
      <w:r>
        <w:rPr>
          <w:rFonts w:ascii="Times New Roman"/>
          <w:b w:val="false"/>
          <w:i w:val="false"/>
          <w:color w:val="000000"/>
          <w:sz w:val="28"/>
        </w:rPr>
        <w:t>№ С-10/2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11. 2012 жылға арналған аудан бюджетін орындау барысында секвестрленуге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2012-2014 жылдарға арналған аудан бюджетінің қаладағы ауданның, аудандық маңызы бар қаланың, кенттің, ауылдың (селоның), ауылдық (селолық) округтің бюджеттік бағдарламалары бойынша шығыстар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 қосымшаларға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12-1. 2012 жылдың 1 қаңтарына қалыптасқан жағдай бойынша 63 537,1 мың теңге сомасындағы бюджеттік қаражаттың бос қалдықтары келесі мақсаттарға бағытталсын:</w:t>
      </w:r>
      <w:r>
        <w:br/>
      </w:r>
      <w:r>
        <w:rPr>
          <w:rFonts w:ascii="Times New Roman"/>
          <w:b w:val="false"/>
          <w:i w:val="false"/>
          <w:color w:val="000000"/>
          <w:sz w:val="28"/>
        </w:rPr>
        <w:t>
</w:t>
      </w:r>
      <w:r>
        <w:rPr>
          <w:rFonts w:ascii="Times New Roman"/>
          <w:b w:val="false"/>
          <w:i w:val="false"/>
          <w:color w:val="000000"/>
          <w:sz w:val="28"/>
        </w:rPr>
        <w:t>
      1) су құбырлары желілерін ағымдағы жөндеуге 4 500 мың теңге сомасында;</w:t>
      </w:r>
      <w:r>
        <w:br/>
      </w:r>
      <w:r>
        <w:rPr>
          <w:rFonts w:ascii="Times New Roman"/>
          <w:b w:val="false"/>
          <w:i w:val="false"/>
          <w:color w:val="000000"/>
          <w:sz w:val="28"/>
        </w:rPr>
        <w:t>
</w:t>
      </w:r>
      <w:r>
        <w:rPr>
          <w:rFonts w:ascii="Times New Roman"/>
          <w:b w:val="false"/>
          <w:i w:val="false"/>
          <w:color w:val="000000"/>
          <w:sz w:val="28"/>
        </w:rPr>
        <w:t>
      2) Дамса селосының, Степное селосының, Научный кентінің бас тоған құрылысы алаңын және сүзбе станциясын қайта жаңартуға 15 745 мың теңге сомасында;</w:t>
      </w:r>
      <w:r>
        <w:br/>
      </w:r>
      <w:r>
        <w:rPr>
          <w:rFonts w:ascii="Times New Roman"/>
          <w:b w:val="false"/>
          <w:i w:val="false"/>
          <w:color w:val="000000"/>
          <w:sz w:val="28"/>
        </w:rPr>
        <w:t>
</w:t>
      </w:r>
      <w:r>
        <w:rPr>
          <w:rFonts w:ascii="Times New Roman"/>
          <w:b w:val="false"/>
          <w:i w:val="false"/>
          <w:color w:val="000000"/>
          <w:sz w:val="28"/>
        </w:rPr>
        <w:t>
      3) пайдаланылмаған (толық пайдаланылмаған) нысаналы трансферттерді қайтаруға 4 688 мың теңге сомасында, соның ішінде республикалық бюджетке 4 680,5 мың теңге, облыстық бюджетке 7,5 мың теңге;</w:t>
      </w:r>
      <w:r>
        <w:br/>
      </w:r>
      <w:r>
        <w:rPr>
          <w:rFonts w:ascii="Times New Roman"/>
          <w:b w:val="false"/>
          <w:i w:val="false"/>
          <w:color w:val="000000"/>
          <w:sz w:val="28"/>
        </w:rPr>
        <w:t>
</w:t>
      </w:r>
      <w:r>
        <w:rPr>
          <w:rFonts w:ascii="Times New Roman"/>
          <w:b w:val="false"/>
          <w:i w:val="false"/>
          <w:color w:val="000000"/>
          <w:sz w:val="28"/>
        </w:rPr>
        <w:t>
      4) мамандарды әлеуметтік қолдау шараларын іске асыру үшін бюджеттік кредиттер 672 мың теңге сомасында»;</w:t>
      </w:r>
      <w:r>
        <w:br/>
      </w:r>
      <w:r>
        <w:rPr>
          <w:rFonts w:ascii="Times New Roman"/>
          <w:b w:val="false"/>
          <w:i w:val="false"/>
          <w:color w:val="000000"/>
          <w:sz w:val="28"/>
        </w:rPr>
        <w:t>
</w:t>
      </w:r>
      <w:r>
        <w:rPr>
          <w:rFonts w:ascii="Times New Roman"/>
          <w:b w:val="false"/>
          <w:i w:val="false"/>
          <w:color w:val="000000"/>
          <w:sz w:val="28"/>
        </w:rPr>
        <w:t>
      5) «Дамса селосы, Степное селосы, Научный кентінің бас тоған құрылысы алаңына және сүзбе станциясына электрлік, технологиялық және канализациялық желілерді қайта жаңарту» жобасы бойынша мемлекеттік сараптама өткізуге 540 мың теңге сомасында;</w:t>
      </w:r>
      <w:r>
        <w:br/>
      </w:r>
      <w:r>
        <w:rPr>
          <w:rFonts w:ascii="Times New Roman"/>
          <w:b w:val="false"/>
          <w:i w:val="false"/>
          <w:color w:val="000000"/>
          <w:sz w:val="28"/>
        </w:rPr>
        <w:t>
</w:t>
      </w:r>
      <w:r>
        <w:rPr>
          <w:rFonts w:ascii="Times New Roman"/>
          <w:b w:val="false"/>
          <w:i w:val="false"/>
          <w:color w:val="000000"/>
          <w:sz w:val="28"/>
        </w:rPr>
        <w:t>
      6) меншік иелеріне және жер пайдаланушыларға жеке тұрғын үй құрылысы үшін берілген пайдаланылмайтын жер учаскелерін анықтауға 1 150 мың теңге сомасында;</w:t>
      </w:r>
      <w:r>
        <w:br/>
      </w:r>
      <w:r>
        <w:rPr>
          <w:rFonts w:ascii="Times New Roman"/>
          <w:b w:val="false"/>
          <w:i w:val="false"/>
          <w:color w:val="000000"/>
          <w:sz w:val="28"/>
        </w:rPr>
        <w:t>
</w:t>
      </w:r>
      <w:r>
        <w:rPr>
          <w:rFonts w:ascii="Times New Roman"/>
          <w:b w:val="false"/>
          <w:i w:val="false"/>
          <w:color w:val="000000"/>
          <w:sz w:val="28"/>
        </w:rPr>
        <w:t>
      7) спутниктік каналдың байланыс қызметін төлеуге 966,3 мың теңге сомасында;</w:t>
      </w:r>
      <w:r>
        <w:br/>
      </w:r>
      <w:r>
        <w:rPr>
          <w:rFonts w:ascii="Times New Roman"/>
          <w:b w:val="false"/>
          <w:i w:val="false"/>
          <w:color w:val="000000"/>
          <w:sz w:val="28"/>
        </w:rPr>
        <w:t>
</w:t>
      </w:r>
      <w:r>
        <w:rPr>
          <w:rFonts w:ascii="Times New Roman"/>
          <w:b w:val="false"/>
          <w:i w:val="false"/>
          <w:color w:val="000000"/>
          <w:sz w:val="28"/>
        </w:rPr>
        <w:t>
      8) мұқтаж азаматтарға үйінде әлеуметтік көмек көрсетуге 502,8 мың теңге сомасында;</w:t>
      </w:r>
      <w:r>
        <w:br/>
      </w:r>
      <w:r>
        <w:rPr>
          <w:rFonts w:ascii="Times New Roman"/>
          <w:b w:val="false"/>
          <w:i w:val="false"/>
          <w:color w:val="000000"/>
          <w:sz w:val="28"/>
        </w:rPr>
        <w:t>
</w:t>
      </w:r>
      <w:r>
        <w:rPr>
          <w:rFonts w:ascii="Times New Roman"/>
          <w:b w:val="false"/>
          <w:i w:val="false"/>
          <w:color w:val="000000"/>
          <w:sz w:val="28"/>
        </w:rPr>
        <w:t>
      9) Научный кентінің орталық су тартқышын ағымдағы жөндеуге 3 500 мың теңге сомасында;</w:t>
      </w:r>
      <w:r>
        <w:br/>
      </w:r>
      <w:r>
        <w:rPr>
          <w:rFonts w:ascii="Times New Roman"/>
          <w:b w:val="false"/>
          <w:i w:val="false"/>
          <w:color w:val="000000"/>
          <w:sz w:val="28"/>
        </w:rPr>
        <w:t>
</w:t>
      </w:r>
      <w:r>
        <w:rPr>
          <w:rFonts w:ascii="Times New Roman"/>
          <w:b w:val="false"/>
          <w:i w:val="false"/>
          <w:color w:val="000000"/>
          <w:sz w:val="28"/>
        </w:rPr>
        <w:t>
      10) Научный кентінің қысымды канализациясын ағымдағы жөндеуге 1 500 мың теңге сомасында;</w:t>
      </w:r>
      <w:r>
        <w:br/>
      </w:r>
      <w:r>
        <w:rPr>
          <w:rFonts w:ascii="Times New Roman"/>
          <w:b w:val="false"/>
          <w:i w:val="false"/>
          <w:color w:val="000000"/>
          <w:sz w:val="28"/>
        </w:rPr>
        <w:t>
</w:t>
      </w:r>
      <w:r>
        <w:rPr>
          <w:rFonts w:ascii="Times New Roman"/>
          <w:b w:val="false"/>
          <w:i w:val="false"/>
          <w:color w:val="000000"/>
          <w:sz w:val="28"/>
        </w:rPr>
        <w:t>
      11) Новоселовка селосындағы су құбырлары желілерін ағымдағы жөндеуге 1 200 мың теңге сомасында;</w:t>
      </w:r>
      <w:r>
        <w:br/>
      </w:r>
      <w:r>
        <w:rPr>
          <w:rFonts w:ascii="Times New Roman"/>
          <w:b w:val="false"/>
          <w:i w:val="false"/>
          <w:color w:val="000000"/>
          <w:sz w:val="28"/>
        </w:rPr>
        <w:t>
</w:t>
      </w:r>
      <w:r>
        <w:rPr>
          <w:rFonts w:ascii="Times New Roman"/>
          <w:b w:val="false"/>
          <w:i w:val="false"/>
          <w:color w:val="000000"/>
          <w:sz w:val="28"/>
        </w:rPr>
        <w:t>
      12) Шортанды кентінде жолдарды ағымдағы жөндеуге 5 000 мың теңге;</w:t>
      </w:r>
      <w:r>
        <w:br/>
      </w:r>
      <w:r>
        <w:rPr>
          <w:rFonts w:ascii="Times New Roman"/>
          <w:b w:val="false"/>
          <w:i w:val="false"/>
          <w:color w:val="000000"/>
          <w:sz w:val="28"/>
        </w:rPr>
        <w:t>
</w:t>
      </w:r>
      <w:r>
        <w:rPr>
          <w:rFonts w:ascii="Times New Roman"/>
          <w:b w:val="false"/>
          <w:i w:val="false"/>
          <w:color w:val="000000"/>
          <w:sz w:val="28"/>
        </w:rPr>
        <w:t>
      13) Пригородное селосының су құбырлары желілерін және құрылыстарын күрделі жөндеу бойынша жобалау-сметалық құжаттама әзірлеуге 3 000 мың теңге сомасында;</w:t>
      </w:r>
      <w:r>
        <w:br/>
      </w:r>
      <w:r>
        <w:rPr>
          <w:rFonts w:ascii="Times New Roman"/>
          <w:b w:val="false"/>
          <w:i w:val="false"/>
          <w:color w:val="000000"/>
          <w:sz w:val="28"/>
        </w:rPr>
        <w:t>
</w:t>
      </w:r>
      <w:r>
        <w:rPr>
          <w:rFonts w:ascii="Times New Roman"/>
          <w:b w:val="false"/>
          <w:i w:val="false"/>
          <w:color w:val="000000"/>
          <w:sz w:val="28"/>
        </w:rPr>
        <w:t>
      14) аудан әкімі аппаратын қамтамасыз етуге 2 469 мың теңге сомасында;</w:t>
      </w:r>
      <w:r>
        <w:br/>
      </w:r>
      <w:r>
        <w:rPr>
          <w:rFonts w:ascii="Times New Roman"/>
          <w:b w:val="false"/>
          <w:i w:val="false"/>
          <w:color w:val="000000"/>
          <w:sz w:val="28"/>
        </w:rPr>
        <w:t>
</w:t>
      </w:r>
      <w:r>
        <w:rPr>
          <w:rFonts w:ascii="Times New Roman"/>
          <w:b w:val="false"/>
          <w:i w:val="false"/>
          <w:color w:val="000000"/>
          <w:sz w:val="28"/>
        </w:rPr>
        <w:t>
      15) құрылыс бөлімін қамтамасыз етуге 60 мың теңге сомасында;</w:t>
      </w:r>
      <w:r>
        <w:br/>
      </w:r>
      <w:r>
        <w:rPr>
          <w:rFonts w:ascii="Times New Roman"/>
          <w:b w:val="false"/>
          <w:i w:val="false"/>
          <w:color w:val="000000"/>
          <w:sz w:val="28"/>
        </w:rPr>
        <w:t>
</w:t>
      </w:r>
      <w:r>
        <w:rPr>
          <w:rFonts w:ascii="Times New Roman"/>
          <w:b w:val="false"/>
          <w:i w:val="false"/>
          <w:color w:val="000000"/>
          <w:sz w:val="28"/>
        </w:rPr>
        <w:t>
      16) ауыл шаруашылығы және жер қатынастары бөлімін қамтамасыз етуге 116 мың теңге сомасында;</w:t>
      </w:r>
      <w:r>
        <w:br/>
      </w:r>
      <w:r>
        <w:rPr>
          <w:rFonts w:ascii="Times New Roman"/>
          <w:b w:val="false"/>
          <w:i w:val="false"/>
          <w:color w:val="000000"/>
          <w:sz w:val="28"/>
        </w:rPr>
        <w:t>
</w:t>
      </w:r>
      <w:r>
        <w:rPr>
          <w:rFonts w:ascii="Times New Roman"/>
          <w:b w:val="false"/>
          <w:i w:val="false"/>
          <w:color w:val="000000"/>
          <w:sz w:val="28"/>
        </w:rPr>
        <w:t>
      17) мәслихат аппаратын қамтамасыз етуге 788 мың теңге сомасында;</w:t>
      </w:r>
      <w:r>
        <w:br/>
      </w:r>
      <w:r>
        <w:rPr>
          <w:rFonts w:ascii="Times New Roman"/>
          <w:b w:val="false"/>
          <w:i w:val="false"/>
          <w:color w:val="000000"/>
          <w:sz w:val="28"/>
        </w:rPr>
        <w:t>
</w:t>
      </w:r>
      <w:r>
        <w:rPr>
          <w:rFonts w:ascii="Times New Roman"/>
          <w:b w:val="false"/>
          <w:i w:val="false"/>
          <w:color w:val="000000"/>
          <w:sz w:val="28"/>
        </w:rPr>
        <w:t>
      18) Шортанды кентінің тазалығын қамтамасыз етуге 2 500 мың теңге сомасында;</w:t>
      </w:r>
      <w:r>
        <w:br/>
      </w:r>
      <w:r>
        <w:rPr>
          <w:rFonts w:ascii="Times New Roman"/>
          <w:b w:val="false"/>
          <w:i w:val="false"/>
          <w:color w:val="000000"/>
          <w:sz w:val="28"/>
        </w:rPr>
        <w:t>
</w:t>
      </w:r>
      <w:r>
        <w:rPr>
          <w:rFonts w:ascii="Times New Roman"/>
          <w:b w:val="false"/>
          <w:i w:val="false"/>
          <w:color w:val="000000"/>
          <w:sz w:val="28"/>
        </w:rPr>
        <w:t>
      19) аудан әкімі аппаратының ғимаратын және жылу беру жүйесін ағымдағы жөндеуге 2 100 мың теңге сомасында;</w:t>
      </w:r>
      <w:r>
        <w:br/>
      </w:r>
      <w:r>
        <w:rPr>
          <w:rFonts w:ascii="Times New Roman"/>
          <w:b w:val="false"/>
          <w:i w:val="false"/>
          <w:color w:val="000000"/>
          <w:sz w:val="28"/>
        </w:rPr>
        <w:t>
</w:t>
      </w:r>
      <w:r>
        <w:rPr>
          <w:rFonts w:ascii="Times New Roman"/>
          <w:b w:val="false"/>
          <w:i w:val="false"/>
          <w:color w:val="000000"/>
          <w:sz w:val="28"/>
        </w:rPr>
        <w:t>
      20) Дамса селолық округі әкімінің аппаратын қаматамасыз етуге 228 мың теңге сомасында;</w:t>
      </w:r>
      <w:r>
        <w:br/>
      </w:r>
      <w:r>
        <w:rPr>
          <w:rFonts w:ascii="Times New Roman"/>
          <w:b w:val="false"/>
          <w:i w:val="false"/>
          <w:color w:val="000000"/>
          <w:sz w:val="28"/>
        </w:rPr>
        <w:t>
</w:t>
      </w:r>
      <w:r>
        <w:rPr>
          <w:rFonts w:ascii="Times New Roman"/>
          <w:b w:val="false"/>
          <w:i w:val="false"/>
          <w:color w:val="000000"/>
          <w:sz w:val="28"/>
        </w:rPr>
        <w:t>
      21) балабақшаларды ағымдағы жөндеуге 2 962,4 мың теңге сомасында;</w:t>
      </w:r>
      <w:r>
        <w:br/>
      </w:r>
      <w:r>
        <w:rPr>
          <w:rFonts w:ascii="Times New Roman"/>
          <w:b w:val="false"/>
          <w:i w:val="false"/>
          <w:color w:val="000000"/>
          <w:sz w:val="28"/>
        </w:rPr>
        <w:t>
</w:t>
      </w:r>
      <w:r>
        <w:rPr>
          <w:rFonts w:ascii="Times New Roman"/>
          <w:b w:val="false"/>
          <w:i w:val="false"/>
          <w:color w:val="000000"/>
          <w:sz w:val="28"/>
        </w:rPr>
        <w:t>
      22) Бозайғыр ауылындағы мәдениет үйін күрделі жөндеуге жобалау-сметалық құжаттама әзірлеуге 879,6 мың теңге сомасында;</w:t>
      </w:r>
      <w:r>
        <w:br/>
      </w:r>
      <w:r>
        <w:rPr>
          <w:rFonts w:ascii="Times New Roman"/>
          <w:b w:val="false"/>
          <w:i w:val="false"/>
          <w:color w:val="000000"/>
          <w:sz w:val="28"/>
        </w:rPr>
        <w:t>
</w:t>
      </w:r>
      <w:r>
        <w:rPr>
          <w:rFonts w:ascii="Times New Roman"/>
          <w:b w:val="false"/>
          <w:i w:val="false"/>
          <w:color w:val="000000"/>
          <w:sz w:val="28"/>
        </w:rPr>
        <w:t>
      23) Қазақстан Республикасы Президентінің Кеңсесі дайындаған Қазақстан Республикасының Тұңғыш Президенті Нұрсұлтан Әбішұлы Назарбаевтың таңдамалы сөздерінің жинағы «Сарыарқа» баспасының кітаптарын сатып алуға 400 мың теңге сомасында;</w:t>
      </w:r>
      <w:r>
        <w:br/>
      </w:r>
      <w:r>
        <w:rPr>
          <w:rFonts w:ascii="Times New Roman"/>
          <w:b w:val="false"/>
          <w:i w:val="false"/>
          <w:color w:val="000000"/>
          <w:sz w:val="28"/>
        </w:rPr>
        <w:t>
</w:t>
      </w:r>
      <w:r>
        <w:rPr>
          <w:rFonts w:ascii="Times New Roman"/>
          <w:b w:val="false"/>
          <w:i w:val="false"/>
          <w:color w:val="000000"/>
          <w:sz w:val="28"/>
        </w:rPr>
        <w:t>
      24) Шортанды кентінде жолдарды күрделі жөндеуге жобалау-сметалық құжаттама әзірлеуге 1 100 мың теңге сомасында;</w:t>
      </w:r>
      <w:r>
        <w:br/>
      </w:r>
      <w:r>
        <w:rPr>
          <w:rFonts w:ascii="Times New Roman"/>
          <w:b w:val="false"/>
          <w:i w:val="false"/>
          <w:color w:val="000000"/>
          <w:sz w:val="28"/>
        </w:rPr>
        <w:t>
</w:t>
      </w:r>
      <w:r>
        <w:rPr>
          <w:rFonts w:ascii="Times New Roman"/>
          <w:b w:val="false"/>
          <w:i w:val="false"/>
          <w:color w:val="000000"/>
          <w:sz w:val="28"/>
        </w:rPr>
        <w:t>
      25) экономика және қаржы бөлімін қамтамасыз етуге 365 мың теңге сомасында;</w:t>
      </w:r>
      <w:r>
        <w:br/>
      </w:r>
      <w:r>
        <w:rPr>
          <w:rFonts w:ascii="Times New Roman"/>
          <w:b w:val="false"/>
          <w:i w:val="false"/>
          <w:color w:val="000000"/>
          <w:sz w:val="28"/>
        </w:rPr>
        <w:t>
</w:t>
      </w:r>
      <w:r>
        <w:rPr>
          <w:rFonts w:ascii="Times New Roman"/>
          <w:b w:val="false"/>
          <w:i w:val="false"/>
          <w:color w:val="000000"/>
          <w:sz w:val="28"/>
        </w:rPr>
        <w:t>
      26) елді мекендердің көшелерін жарықтандыруға 265 мың теңге сомасында;</w:t>
      </w:r>
      <w:r>
        <w:br/>
      </w:r>
      <w:r>
        <w:rPr>
          <w:rFonts w:ascii="Times New Roman"/>
          <w:b w:val="false"/>
          <w:i w:val="false"/>
          <w:color w:val="000000"/>
          <w:sz w:val="28"/>
        </w:rPr>
        <w:t>
</w:t>
      </w:r>
      <w:r>
        <w:rPr>
          <w:rFonts w:ascii="Times New Roman"/>
          <w:b w:val="false"/>
          <w:i w:val="false"/>
          <w:color w:val="000000"/>
          <w:sz w:val="28"/>
        </w:rPr>
        <w:t>
      27) елді мекендерді абаттандыруға 50 мың теңге сомасында;</w:t>
      </w:r>
      <w:r>
        <w:br/>
      </w:r>
      <w:r>
        <w:rPr>
          <w:rFonts w:ascii="Times New Roman"/>
          <w:b w:val="false"/>
          <w:i w:val="false"/>
          <w:color w:val="000000"/>
          <w:sz w:val="28"/>
        </w:rPr>
        <w:t>
</w:t>
      </w:r>
      <w:r>
        <w:rPr>
          <w:rFonts w:ascii="Times New Roman"/>
          <w:b w:val="false"/>
          <w:i w:val="false"/>
          <w:color w:val="000000"/>
          <w:sz w:val="28"/>
        </w:rPr>
        <w:t>
      28) ауыл шаруашылық жануарларын бірдейлендіру бойынша іс-шараларды жүргізуге 1 000 мың теңге сомасында;</w:t>
      </w:r>
      <w:r>
        <w:br/>
      </w:r>
      <w:r>
        <w:rPr>
          <w:rFonts w:ascii="Times New Roman"/>
          <w:b w:val="false"/>
          <w:i w:val="false"/>
          <w:color w:val="000000"/>
          <w:sz w:val="28"/>
        </w:rPr>
        <w:t>
</w:t>
      </w:r>
      <w:r>
        <w:rPr>
          <w:rFonts w:ascii="Times New Roman"/>
          <w:b w:val="false"/>
          <w:i w:val="false"/>
          <w:color w:val="000000"/>
          <w:sz w:val="28"/>
        </w:rPr>
        <w:t>
      29) Шортанды кентінде және Дамса селосында канализациялық сорғы станцияларын ағымдағы жөндеуге 2 500 мың теңге сомасында;</w:t>
      </w:r>
      <w:r>
        <w:br/>
      </w:r>
      <w:r>
        <w:rPr>
          <w:rFonts w:ascii="Times New Roman"/>
          <w:b w:val="false"/>
          <w:i w:val="false"/>
          <w:color w:val="000000"/>
          <w:sz w:val="28"/>
        </w:rPr>
        <w:t>
</w:t>
      </w:r>
      <w:r>
        <w:rPr>
          <w:rFonts w:ascii="Times New Roman"/>
          <w:b w:val="false"/>
          <w:i w:val="false"/>
          <w:color w:val="000000"/>
          <w:sz w:val="28"/>
        </w:rPr>
        <w:t>
      30) Шортанды кентінде су құбырлары желілерін ағымдағы жөндеуге 2 790 мың теңге сомасында.</w:t>
      </w:r>
      <w:r>
        <w:br/>
      </w:r>
      <w:r>
        <w:rPr>
          <w:rFonts w:ascii="Times New Roman"/>
          <w:b w:val="false"/>
          <w:i w:val="false"/>
          <w:color w:val="000000"/>
          <w:sz w:val="28"/>
        </w:rPr>
        <w:t>
</w:t>
      </w:r>
      <w:r>
        <w:rPr>
          <w:rFonts w:ascii="Times New Roman"/>
          <w:b w:val="false"/>
          <w:i w:val="false"/>
          <w:color w:val="ff0000"/>
          <w:sz w:val="28"/>
        </w:rPr>
        <w:t xml:space="preserve">      Ескерту. Шешім 12-1 тармақпен толықтырылды - Ақмола облысы Шортанды аудандық мәслихатының 2012.02.08 </w:t>
      </w:r>
      <w:r>
        <w:rPr>
          <w:rFonts w:ascii="Times New Roman"/>
          <w:b w:val="false"/>
          <w:i w:val="false"/>
          <w:color w:val="000000"/>
          <w:sz w:val="28"/>
        </w:rPr>
        <w:t>№ С-2/2</w:t>
      </w:r>
      <w:r>
        <w:rPr>
          <w:rFonts w:ascii="Times New Roman"/>
          <w:b w:val="false"/>
          <w:i w:val="false"/>
          <w:color w:val="ff0000"/>
          <w:sz w:val="28"/>
        </w:rPr>
        <w:t xml:space="preserve"> (2012 жылдың 1 қаңтарынан бастап қолданысқа енгізіледі); жаңа редакцияда - Ақмола облысы Шортанды аудандық мәслихатының 2012.12.05 </w:t>
      </w:r>
      <w:r>
        <w:rPr>
          <w:rFonts w:ascii="Times New Roman"/>
          <w:b w:val="false"/>
          <w:i w:val="false"/>
          <w:color w:val="000000"/>
          <w:sz w:val="28"/>
        </w:rPr>
        <w:t>№ С-11/2</w:t>
      </w:r>
      <w:r>
        <w:rPr>
          <w:rFonts w:ascii="Times New Roman"/>
          <w:b w:val="false"/>
          <w:i w:val="false"/>
          <w:color w:val="ff0000"/>
          <w:sz w:val="28"/>
        </w:rPr>
        <w:t>(2012.01.01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12-2. Мамандарды әлеуметтік қолдау шараларын жүзеге асыру үшін республикалық бюджеттен бюджеттік кредиттер бойынша сыйақы төлемі аудан бюджетінде 4,7 мың теңге сомасында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12-2 тармақпен толықтырылды - Ақмола облысы Шортанды аудандық мәслихатының 2012.10.05 </w:t>
      </w:r>
      <w:r>
        <w:rPr>
          <w:rFonts w:ascii="Times New Roman"/>
          <w:b w:val="false"/>
          <w:i w:val="false"/>
          <w:color w:val="000000"/>
          <w:sz w:val="28"/>
        </w:rPr>
        <w:t>№ С-9/2</w:t>
      </w:r>
      <w:r>
        <w:rPr>
          <w:rFonts w:ascii="Times New Roman"/>
          <w:b w:val="false"/>
          <w:i w:val="false"/>
          <w:color w:val="ff0000"/>
          <w:sz w:val="28"/>
        </w:rPr>
        <w:t xml:space="preserve"> (2012.01.01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12-3. Аудан бюджетінде пайдаланылмаған (толық пайдаланылмаған) нысаналы трансферттерді қайтару 597,1 мың теңге сомасында, соның ішінде республикалық бюджетке 597,1 мың теңге сомасында есепке алынсын.</w:t>
      </w:r>
      <w:r>
        <w:br/>
      </w:r>
      <w:r>
        <w:rPr>
          <w:rFonts w:ascii="Times New Roman"/>
          <w:b w:val="false"/>
          <w:i w:val="false"/>
          <w:color w:val="000000"/>
          <w:sz w:val="28"/>
        </w:rPr>
        <w:t>
</w:t>
      </w:r>
      <w:r>
        <w:rPr>
          <w:rFonts w:ascii="Times New Roman"/>
          <w:b w:val="false"/>
          <w:i w:val="false"/>
          <w:color w:val="ff0000"/>
          <w:sz w:val="28"/>
        </w:rPr>
        <w:t xml:space="preserve">      Ескерту. Шешім 12-3 тармақпен толықтырылды - Ақмола облысы Шортанды аудандық мәслихатының 2012.12.05 </w:t>
      </w:r>
      <w:r>
        <w:rPr>
          <w:rFonts w:ascii="Times New Roman"/>
          <w:b w:val="false"/>
          <w:i w:val="false"/>
          <w:color w:val="000000"/>
          <w:sz w:val="28"/>
        </w:rPr>
        <w:t>№ С-11/2</w:t>
      </w:r>
      <w:r>
        <w:rPr>
          <w:rFonts w:ascii="Times New Roman"/>
          <w:b w:val="false"/>
          <w:i w:val="false"/>
          <w:color w:val="000000"/>
          <w:sz w:val="28"/>
        </w:rPr>
        <w:t> </w:t>
      </w:r>
      <w:r>
        <w:rPr>
          <w:rFonts w:ascii="Times New Roman"/>
          <w:b w:val="false"/>
          <w:i w:val="false"/>
          <w:color w:val="ff0000"/>
          <w:sz w:val="28"/>
        </w:rPr>
        <w:t>(2012.01.01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сессия төрағасы                            Я.Бельц</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Г.Скирда</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Шортанды ауданы</w:t>
      </w:r>
      <w:r>
        <w:br/>
      </w:r>
      <w:r>
        <w:rPr>
          <w:rFonts w:ascii="Times New Roman"/>
          <w:b w:val="false"/>
          <w:i w:val="false"/>
          <w:color w:val="000000"/>
          <w:sz w:val="28"/>
        </w:rPr>
        <w:t>
</w:t>
      </w:r>
      <w:r>
        <w:rPr>
          <w:rFonts w:ascii="Times New Roman"/>
          <w:b w:val="false"/>
          <w:i/>
          <w:color w:val="000000"/>
          <w:sz w:val="28"/>
        </w:rPr>
        <w:t>      әкімінің м.а.                              Қ.Рыскельдинов</w:t>
      </w:r>
    </w:p>
    <w:bookmarkStart w:name="z15" w:id="1"/>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xml:space="preserve">
2011 жылғы 12 желтоқсандағы  </w:t>
      </w:r>
      <w:r>
        <w:br/>
      </w:r>
      <w:r>
        <w:rPr>
          <w:rFonts w:ascii="Times New Roman"/>
          <w:b w:val="false"/>
          <w:i w:val="false"/>
          <w:color w:val="000000"/>
          <w:sz w:val="28"/>
        </w:rPr>
        <w:t xml:space="preserve">
№ С – 45/2 шешіміне 1 қосымша </w:t>
      </w:r>
      <w:r>
        <w:br/>
      </w:r>
      <w:r>
        <w:rPr>
          <w:rFonts w:ascii="Times New Roman"/>
          <w:b w:val="false"/>
          <w:i w:val="false"/>
          <w:color w:val="000000"/>
          <w:sz w:val="28"/>
        </w:rPr>
        <w:t>
 </w:t>
      </w:r>
    </w:p>
    <w:bookmarkEnd w:id="1"/>
    <w:bookmarkStart w:name="z90" w:id="2"/>
    <w:p>
      <w:pPr>
        <w:spacing w:after="0"/>
        <w:ind w:left="0"/>
        <w:jc w:val="left"/>
      </w:pPr>
      <w:r>
        <w:rPr>
          <w:rFonts w:ascii="Times New Roman"/>
          <w:b/>
          <w:i w:val="false"/>
          <w:color w:val="000000"/>
        </w:rPr>
        <w:t xml:space="preserve"> 
2012 жылға арналған аудан бюджеті</w:t>
      </w:r>
    </w:p>
    <w:bookmarkEnd w:id="2"/>
    <w:p>
      <w:pPr>
        <w:spacing w:after="0"/>
        <w:ind w:left="0"/>
        <w:jc w:val="both"/>
      </w:pPr>
      <w:r>
        <w:rPr>
          <w:rFonts w:ascii="Times New Roman"/>
          <w:b w:val="false"/>
          <w:i w:val="false"/>
          <w:color w:val="ff0000"/>
          <w:sz w:val="28"/>
        </w:rPr>
        <w:t xml:space="preserve">      Ескерту. 1 қосымша жаңа редакцияда - Ақмола облысы Шортанды аудандық мәслихатының 2012.12.05 </w:t>
      </w:r>
      <w:r>
        <w:rPr>
          <w:rFonts w:ascii="Times New Roman"/>
          <w:b w:val="false"/>
          <w:i w:val="false"/>
          <w:color w:val="ff0000"/>
          <w:sz w:val="28"/>
        </w:rPr>
        <w:t>№ С-11/2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678"/>
        <w:gridCol w:w="723"/>
        <w:gridCol w:w="701"/>
        <w:gridCol w:w="7967"/>
        <w:gridCol w:w="225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2621381,5</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496771,4</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37881</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37881</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240200</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240200</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198338,4</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148879,9</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9187,5</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39671</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17312,4</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6425,4</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8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3039,6</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3039,6</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10172,4</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2172,3</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2163,6</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r>
      <w:tr>
        <w:trPr>
          <w:trHeight w:val="11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14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6336,1</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6336,1</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8065</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2106372,7</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2106372,7</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2106372,7</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2681926,6</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171281</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152469,9</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14604</w:t>
            </w:r>
          </w:p>
        </w:tc>
      </w:tr>
      <w:tr>
        <w:trPr>
          <w:trHeight w:val="4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14604</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45267,3</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42867,3</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92598,6</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92448,6</w:t>
            </w:r>
          </w:p>
        </w:tc>
      </w:tr>
      <w:tr>
        <w:trPr>
          <w:trHeight w:val="21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827,8</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221,9</w:t>
            </w:r>
          </w:p>
        </w:tc>
      </w:tr>
      <w:tr>
        <w:trPr>
          <w:trHeight w:val="7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546,6</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17983,3</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17983,3</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17983,3</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1449507,8</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121662,4</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121662,4</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оқытуды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120855,4</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1196457,2</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1196457,2</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1081939,6</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30095</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67253</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223,4</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16946,2</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131388,2</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75676,2</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w:t>
            </w:r>
          </w:p>
        </w:tc>
      </w:tr>
      <w:tr>
        <w:trPr>
          <w:trHeight w:val="7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6213</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12697,7</w:t>
            </w:r>
          </w:p>
        </w:tc>
      </w:tr>
      <w:tr>
        <w:trPr>
          <w:trHeight w:val="7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50134,5</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55712</w:t>
            </w:r>
          </w:p>
        </w:tc>
      </w:tr>
      <w:tr>
        <w:trPr>
          <w:trHeight w:val="3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55712</w:t>
            </w:r>
          </w:p>
        </w:tc>
      </w:tr>
      <w:tr>
        <w:trPr>
          <w:trHeight w:val="1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74554,4</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59229,1</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4594,8</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4594,8</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54634,3</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18366</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5520,2</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564,3</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5230</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4143,4</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11458,1</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15325,3</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15325,3</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15086,2</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239,1</w:t>
            </w:r>
          </w:p>
        </w:tc>
      </w:tr>
      <w:tr>
        <w:trPr>
          <w:trHeight w:val="3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745837,8</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178105</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17700</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36930</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123475</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57153</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66322</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560678</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37836</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37836</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522343</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522343</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7054,8</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7054,8</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4464,8</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1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102820,7</w:t>
            </w:r>
          </w:p>
        </w:tc>
      </w:tr>
      <w:tr>
        <w:trPr>
          <w:trHeight w:val="25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39076</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39076</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39076</w:t>
            </w:r>
          </w:p>
        </w:tc>
      </w:tr>
      <w:tr>
        <w:trPr>
          <w:trHeight w:val="1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10799,7</w:t>
            </w:r>
          </w:p>
        </w:tc>
      </w:tr>
      <w:tr>
        <w:trPr>
          <w:trHeight w:val="5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5799,7</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1932,7</w:t>
            </w:r>
          </w:p>
        </w:tc>
      </w:tr>
      <w:tr>
        <w:trPr>
          <w:trHeight w:val="7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3867</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35792</w:t>
            </w:r>
          </w:p>
        </w:tc>
      </w:tr>
      <w:tr>
        <w:trPr>
          <w:trHeight w:val="4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27527</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23787</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3740</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8265</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17153</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5530</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4953</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6143</w:t>
            </w:r>
          </w:p>
        </w:tc>
      </w:tr>
      <w:tr>
        <w:trPr>
          <w:trHeight w:val="24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5815</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42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5480</w:t>
            </w:r>
          </w:p>
        </w:tc>
      </w:tr>
      <w:tr>
        <w:trPr>
          <w:trHeight w:val="75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42427,1</w:t>
            </w:r>
          </w:p>
        </w:tc>
      </w:tr>
      <w:tr>
        <w:trPr>
          <w:trHeight w:val="1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27696,6</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7778</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6562,6</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5407,3</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13356</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8122,5</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8122,5</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1070,2</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7052,3</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w:t>
            </w:r>
          </w:p>
        </w:tc>
      </w:tr>
      <w:tr>
        <w:trPr>
          <w:trHeight w:val="7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6608</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4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8027</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r>
      <w:tr>
        <w:trPr>
          <w:trHeight w:val="30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2270</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4973</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57169</w:t>
            </w:r>
          </w:p>
        </w:tc>
      </w:tr>
      <w:tr>
        <w:trPr>
          <w:trHeight w:val="1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56344</w:t>
            </w:r>
          </w:p>
        </w:tc>
      </w:tr>
      <w:tr>
        <w:trPr>
          <w:trHeight w:val="43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r>
      <w:tr>
        <w:trPr>
          <w:trHeight w:val="6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49995</w:t>
            </w:r>
          </w:p>
        </w:tc>
      </w:tr>
      <w:tr>
        <w:trPr>
          <w:trHeight w:val="2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49995</w:t>
            </w:r>
          </w:p>
        </w:tc>
      </w:tr>
      <w:tr>
        <w:trPr>
          <w:trHeight w:val="48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7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18673</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p>
        </w:tc>
      </w:tr>
      <w:tr>
        <w:trPr>
          <w:trHeight w:val="36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5173</w:t>
            </w:r>
          </w:p>
        </w:tc>
      </w:tr>
      <w:tr>
        <w:trPr>
          <w:trHeight w:val="1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7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7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7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16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5840</w:t>
            </w:r>
          </w:p>
        </w:tc>
      </w:tr>
      <w:tr>
        <w:trPr>
          <w:trHeight w:val="49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3800</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28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5285,1</w:t>
            </w:r>
          </w:p>
        </w:tc>
      </w:tr>
      <w:tr>
        <w:trPr>
          <w:trHeight w:val="9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5285,1</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5285,1</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5285,1</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64362</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66201</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66201</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66201</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66201</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66201</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34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1839</w:t>
            </w:r>
          </w:p>
        </w:tc>
      </w:tr>
      <w:tr>
        <w:trPr>
          <w:trHeight w:val="52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жасалатын операциялар бойынша сальдо</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27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-127227,1</w:t>
            </w:r>
          </w:p>
        </w:tc>
      </w:tr>
      <w:tr>
        <w:trPr>
          <w:trHeight w:val="105"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127227,1</w:t>
            </w:r>
          </w:p>
        </w:tc>
      </w:tr>
    </w:tbl>
    <w:bookmarkStart w:name="z16" w:id="3"/>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xml:space="preserve">
2011 жылғы 12 желтоқсандағы  </w:t>
      </w:r>
      <w:r>
        <w:br/>
      </w:r>
      <w:r>
        <w:rPr>
          <w:rFonts w:ascii="Times New Roman"/>
          <w:b w:val="false"/>
          <w:i w:val="false"/>
          <w:color w:val="000000"/>
          <w:sz w:val="28"/>
        </w:rPr>
        <w:t xml:space="preserve">
№ С – 45/2 шешіміне 2 қосымша </w:t>
      </w:r>
    </w:p>
    <w:bookmarkEnd w:id="3"/>
    <w:p>
      <w:pPr>
        <w:spacing w:after="0"/>
        <w:ind w:left="0"/>
        <w:jc w:val="left"/>
      </w:pPr>
      <w:r>
        <w:rPr>
          <w:rFonts w:ascii="Times New Roman"/>
          <w:b/>
          <w:i w:val="false"/>
          <w:color w:val="000000"/>
        </w:rPr>
        <w:t xml:space="preserve"> 2013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
        <w:gridCol w:w="403"/>
        <w:gridCol w:w="548"/>
        <w:gridCol w:w="548"/>
        <w:gridCol w:w="8882"/>
        <w:gridCol w:w="2216"/>
      </w:tblGrid>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1775651</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501165</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28228</w:t>
            </w: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28228</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257014</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257014</w:t>
            </w: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193653</w:t>
            </w: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143636</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12828</w:t>
            </w: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36440</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18645</w:t>
            </w: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3461</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7918</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7105</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8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11442</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1819</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11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r>
      <w:tr>
        <w:trPr>
          <w:trHeight w:val="12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33315</w:t>
            </w: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33240</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1229729</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1229729</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1229729</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1775651</w:t>
            </w:r>
          </w:p>
        </w:tc>
      </w:tr>
      <w:tr>
        <w:trPr>
          <w:trHeight w:val="28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154458</w:t>
            </w:r>
          </w:p>
        </w:tc>
      </w:tr>
      <w:tr>
        <w:trPr>
          <w:trHeight w:val="4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135861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15665</w:t>
            </w:r>
          </w:p>
        </w:tc>
      </w:tr>
      <w:tr>
        <w:trPr>
          <w:trHeight w:val="4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15665</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34485</w:t>
            </w: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34485</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85711</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85711</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1608</w:t>
            </w: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w:t>
            </w:r>
          </w:p>
        </w:tc>
      </w:tr>
      <w:tr>
        <w:trPr>
          <w:trHeight w:val="7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5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16989</w:t>
            </w:r>
          </w:p>
        </w:tc>
      </w:tr>
      <w:tr>
        <w:trPr>
          <w:trHeight w:val="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1301237</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121517</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121517</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оқытуды қамтамасыз 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121517</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1167446</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1167446</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1137148</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30298</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12274</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 мемлекеттік саясатты жүзеге асыру бойынша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4890</w:t>
            </w:r>
          </w:p>
        </w:tc>
      </w:tr>
      <w:tr>
        <w:trPr>
          <w:trHeight w:val="7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w:t>
            </w:r>
          </w:p>
        </w:tc>
      </w:tr>
      <w:tr>
        <w:trPr>
          <w:trHeight w:val="1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60479</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45726</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41291</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13022</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5520</w:t>
            </w: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9199</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6689</w:t>
            </w:r>
          </w:p>
        </w:tc>
      </w:tr>
      <w:tr>
        <w:trPr>
          <w:trHeight w:val="10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5658</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14753</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14753</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14450</w:t>
            </w:r>
          </w:p>
        </w:tc>
      </w:tr>
      <w:tr>
        <w:trPr>
          <w:trHeight w:val="10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w:t>
            </w: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31885</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28830</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28830</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21830</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r>
        <w:trPr>
          <w:trHeight w:val="31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164168</w:t>
            </w:r>
          </w:p>
        </w:tc>
      </w:tr>
      <w:tr>
        <w:trPr>
          <w:trHeight w:val="25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40523</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40523</w:t>
            </w: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40523</w:t>
            </w:r>
          </w:p>
        </w:tc>
      </w:tr>
      <w:tr>
        <w:trPr>
          <w:trHeight w:val="1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71812</w:t>
            </w:r>
          </w:p>
        </w:tc>
      </w:tr>
      <w:tr>
        <w:trPr>
          <w:trHeight w:val="5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1005</w:t>
            </w:r>
          </w:p>
        </w:tc>
      </w:tr>
      <w:tr>
        <w:trPr>
          <w:trHeight w:val="7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36524</w:t>
            </w:r>
          </w:p>
        </w:tc>
      </w:tr>
      <w:tr>
        <w:trPr>
          <w:trHeight w:val="4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27681</w:t>
            </w:r>
          </w:p>
        </w:tc>
      </w:tr>
      <w:tr>
        <w:trPr>
          <w:trHeight w:val="2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23849</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8843</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15309</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5018</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p>
        </w:tc>
      </w:tr>
      <w:tr>
        <w:trPr>
          <w:trHeight w:val="24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w:t>
            </w:r>
          </w:p>
        </w:tc>
      </w:tr>
      <w:tr>
        <w:trPr>
          <w:trHeight w:val="42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5201</w:t>
            </w:r>
          </w:p>
        </w:tc>
      </w:tr>
      <w:tr>
        <w:trPr>
          <w:trHeight w:val="75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18293</w:t>
            </w:r>
          </w:p>
        </w:tc>
      </w:tr>
      <w:tr>
        <w:trPr>
          <w:trHeight w:val="1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18293</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5246</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13047</w:t>
            </w:r>
          </w:p>
        </w:tc>
      </w:tr>
      <w:tr>
        <w:trPr>
          <w:trHeight w:val="4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w:t>
            </w:r>
          </w:p>
        </w:tc>
      </w:tr>
      <w:tr>
        <w:trPr>
          <w:trHeight w:val="4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r>
      <w:tr>
        <w:trPr>
          <w:trHeight w:val="30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5013</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w:t>
            </w:r>
          </w:p>
        </w:tc>
      </w:tr>
      <w:tr>
        <w:trPr>
          <w:trHeight w:val="1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13820</w:t>
            </w:r>
          </w:p>
        </w:tc>
      </w:tr>
      <w:tr>
        <w:trPr>
          <w:trHeight w:val="1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w:t>
            </w:r>
          </w:p>
        </w:tc>
      </w:tr>
      <w:tr>
        <w:trPr>
          <w:trHeight w:val="43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w:t>
            </w:r>
          </w:p>
        </w:tc>
      </w:tr>
      <w:tr>
        <w:trPr>
          <w:trHeight w:val="33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12936</w:t>
            </w:r>
          </w:p>
        </w:tc>
      </w:tr>
      <w:tr>
        <w:trPr>
          <w:trHeight w:val="48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7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20548</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r>
      <w:tr>
        <w:trPr>
          <w:trHeight w:val="36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r>
      <w:tr>
        <w:trPr>
          <w:trHeight w:val="9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w:t>
            </w:r>
          </w:p>
        </w:tc>
      </w:tr>
      <w:tr>
        <w:trPr>
          <w:trHeight w:val="19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15896</w:t>
            </w:r>
          </w:p>
        </w:tc>
      </w:tr>
      <w:tr>
        <w:trPr>
          <w:trHeight w:val="7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w:t>
            </w:r>
          </w:p>
        </w:tc>
      </w:tr>
      <w:tr>
        <w:trPr>
          <w:trHeight w:val="16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10401</w:t>
            </w:r>
          </w:p>
        </w:tc>
      </w:tr>
      <w:tr>
        <w:trPr>
          <w:trHeight w:val="34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жасалатын операциялар бойынша сальдо</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7" w:id="4"/>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xml:space="preserve">
2011 жылғы 12 желтоқсандағы </w:t>
      </w:r>
      <w:r>
        <w:br/>
      </w:r>
      <w:r>
        <w:rPr>
          <w:rFonts w:ascii="Times New Roman"/>
          <w:b w:val="false"/>
          <w:i w:val="false"/>
          <w:color w:val="000000"/>
          <w:sz w:val="28"/>
        </w:rPr>
        <w:t>
№ С – 45/2 шешіміне 3 қосымша</w:t>
      </w:r>
    </w:p>
    <w:bookmarkEnd w:id="4"/>
    <w:p>
      <w:pPr>
        <w:spacing w:after="0"/>
        <w:ind w:left="0"/>
        <w:jc w:val="left"/>
      </w:pPr>
      <w:r>
        <w:rPr>
          <w:rFonts w:ascii="Times New Roman"/>
          <w:b/>
          <w:i w:val="false"/>
          <w:color w:val="000000"/>
        </w:rPr>
        <w:t xml:space="preserve"> 2014 жылға арналған аудан бюджеті</w:t>
      </w:r>
    </w:p>
    <w:p>
      <w:pPr>
        <w:spacing w:after="0"/>
        <w:ind w:left="0"/>
        <w:jc w:val="both"/>
      </w:pPr>
      <w:r>
        <w:rPr>
          <w:rFonts w:ascii="Times New Roman"/>
          <w:b w:val="false"/>
          <w:i w:val="false"/>
          <w:color w:val="ff0000"/>
          <w:sz w:val="28"/>
        </w:rPr>
        <w:t xml:space="preserve">      Ескерту. 3 қосымша жаңа редакцияда - Ақмола облысы Шортанды аудандық мәслихатының 2012.12.05 </w:t>
      </w:r>
      <w:r>
        <w:rPr>
          <w:rFonts w:ascii="Times New Roman"/>
          <w:b w:val="false"/>
          <w:i w:val="false"/>
          <w:color w:val="ff0000"/>
          <w:sz w:val="28"/>
        </w:rPr>
        <w:t>№ С-11/2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695"/>
        <w:gridCol w:w="589"/>
        <w:gridCol w:w="610"/>
        <w:gridCol w:w="8306"/>
        <w:gridCol w:w="223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5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1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 әкімшісі</w:t>
            </w:r>
          </w:p>
        </w:tc>
        <w:tc>
          <w:tcPr>
            <w:tcW w:w="0" w:type="auto"/>
            <w:vMerge/>
            <w:tcBorders>
              <w:top w:val="nil"/>
              <w:left w:val="single" w:color="cfcfcf" w:sz="5"/>
              <w:bottom w:val="single" w:color="cfcfcf" w:sz="5"/>
              <w:right w:val="single" w:color="cfcfcf" w:sz="5"/>
            </w:tcBorders>
          </w:tcPr>
          <w:p/>
        </w:tc>
      </w:tr>
      <w:tr>
        <w:trPr>
          <w:trHeight w:val="1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1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Кiрiстер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2133338</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536246</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30204</w:t>
            </w:r>
          </w:p>
        </w:tc>
      </w:tr>
      <w:tr>
        <w:trPr>
          <w:trHeight w:val="1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30204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275005</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275005</w:t>
            </w:r>
          </w:p>
        </w:tc>
      </w:tr>
      <w:tr>
        <w:trPr>
          <w:trHeight w:val="1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207208</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153690</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13726</w:t>
            </w:r>
          </w:p>
        </w:tc>
      </w:tr>
      <w:tr>
        <w:trPr>
          <w:trHeight w:val="1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38991</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19950</w:t>
            </w:r>
          </w:p>
        </w:tc>
      </w:tr>
      <w:tr>
        <w:trPr>
          <w:trHeight w:val="1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8472</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r>
      <w:tr>
        <w:trPr>
          <w:trHeight w:val="1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w:t>
            </w:r>
          </w:p>
        </w:tc>
      </w:tr>
      <w:tr>
        <w:trPr>
          <w:trHeight w:val="1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12244</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1946</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r>
      <w:tr>
        <w:trPr>
          <w:trHeight w:val="11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r>
      <w:tr>
        <w:trPr>
          <w:trHeight w:val="14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мұнай секторы ұйымдарынан түсімді есептемегенде</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9079</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35646</w:t>
            </w:r>
          </w:p>
        </w:tc>
      </w:tr>
      <w:tr>
        <w:trPr>
          <w:trHeight w:val="1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35566</w:t>
            </w:r>
          </w:p>
        </w:tc>
      </w:tr>
      <w:tr>
        <w:trPr>
          <w:trHeight w:val="1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35566</w:t>
            </w:r>
          </w:p>
        </w:tc>
      </w:tr>
      <w:tr>
        <w:trPr>
          <w:trHeight w:val="1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1549202</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1549202</w:t>
            </w:r>
          </w:p>
        </w:tc>
      </w:tr>
      <w:tr>
        <w:trPr>
          <w:trHeight w:val="1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1549202</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2133338</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162117</w:t>
            </w:r>
          </w:p>
        </w:tc>
      </w:tr>
      <w:tr>
        <w:trPr>
          <w:trHeight w:val="1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142776</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w:t>
            </w:r>
          </w:p>
        </w:tc>
      </w:tr>
      <w:tr>
        <w:trPr>
          <w:trHeight w:val="4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16184</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37445</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37445</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89147</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89147</w:t>
            </w:r>
          </w:p>
        </w:tc>
      </w:tr>
      <w:tr>
        <w:trPr>
          <w:trHeight w:val="1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17659</w:t>
            </w:r>
          </w:p>
        </w:tc>
      </w:tr>
      <w:tr>
        <w:trPr>
          <w:trHeight w:val="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1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1307391</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124708</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124708</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және оқытуды қамтамасыз 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124708</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1157851</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1157851</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1127145</w:t>
            </w:r>
          </w:p>
        </w:tc>
      </w:tr>
      <w:tr>
        <w:trPr>
          <w:trHeight w:val="1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30706</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24832</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24832</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қаланың)мемлекеттік білім беру мекемелерінде білім беру жүйесін ақпараттандыру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6235</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13464</w:t>
            </w:r>
          </w:p>
        </w:tc>
      </w:tr>
      <w:tr>
        <w:trPr>
          <w:trHeight w:val="1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63953</w:t>
            </w:r>
          </w:p>
        </w:tc>
      </w:tr>
      <w:tr>
        <w:trPr>
          <w:trHeight w:val="1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48623</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44180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13933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5906</w:t>
            </w:r>
          </w:p>
        </w:tc>
      </w:tr>
      <w:tr>
        <w:trPr>
          <w:trHeight w:val="1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9843</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p>
        </w:tc>
      </w:tr>
      <w:tr>
        <w:trPr>
          <w:trHeight w:val="10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6054</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15330</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15006</w:t>
            </w:r>
          </w:p>
        </w:tc>
      </w:tr>
      <w:tr>
        <w:trPr>
          <w:trHeight w:val="4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1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429848</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424339</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423359</w:t>
            </w:r>
          </w:p>
        </w:tc>
      </w:tr>
      <w:tr>
        <w:trPr>
          <w:trHeight w:val="1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423359</w:t>
            </w:r>
          </w:p>
        </w:tc>
      </w:tr>
      <w:tr>
        <w:trPr>
          <w:trHeight w:val="1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1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1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1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1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31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98885</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41475</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41475</w:t>
            </w:r>
          </w:p>
        </w:tc>
      </w:tr>
      <w:tr>
        <w:trPr>
          <w:trHeight w:val="1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41475</w:t>
            </w:r>
          </w:p>
        </w:tc>
      </w:tr>
      <w:tr>
        <w:trPr>
          <w:trHeight w:val="1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5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3448</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r>
        <w:trPr>
          <w:trHeight w:val="1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37914</w:t>
            </w:r>
          </w:p>
        </w:tc>
      </w:tr>
      <w:tr>
        <w:trPr>
          <w:trHeight w:val="4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28452</w:t>
            </w:r>
          </w:p>
        </w:tc>
      </w:tr>
      <w:tr>
        <w:trPr>
          <w:trHeight w:val="2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4022</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16048</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5146</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p>
        </w:tc>
      </w:tr>
      <w:tr>
        <w:trPr>
          <w:trHeight w:val="4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p>
        </w:tc>
      </w:tr>
      <w:tr>
        <w:trPr>
          <w:trHeight w:val="75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19548</w:t>
            </w:r>
          </w:p>
        </w:tc>
      </w:tr>
      <w:tr>
        <w:trPr>
          <w:trHeight w:val="1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19548</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6067</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5457</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жер қатынастары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жер қатынастары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13481</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r>
      <w:tr>
        <w:trPr>
          <w:trHeight w:val="13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9816</w:t>
            </w:r>
          </w:p>
        </w:tc>
      </w:tr>
      <w:tr>
        <w:trPr>
          <w:trHeight w:val="4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4644</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18310</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17364</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12034</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және ауданiшiлiк қоғамдық жолаушылар тасымалдарын ұйымдастыру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w:t>
            </w:r>
          </w:p>
        </w:tc>
      </w:tr>
      <w:tr>
        <w:trPr>
          <w:trHeight w:val="16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21778</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36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9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w:t>
            </w:r>
          </w:p>
        </w:tc>
      </w:tr>
      <w:tr>
        <w:trPr>
          <w:trHeight w:val="1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16929</w:t>
            </w:r>
          </w:p>
        </w:tc>
      </w:tr>
      <w:tr>
        <w:trPr>
          <w:trHeight w:val="7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w:t>
            </w:r>
          </w:p>
        </w:tc>
      </w:tr>
      <w:tr>
        <w:trPr>
          <w:trHeight w:val="72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5829</w:t>
            </w:r>
          </w:p>
        </w:tc>
      </w:tr>
      <w:tr>
        <w:trPr>
          <w:trHeight w:val="52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49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11100</w:t>
            </w:r>
          </w:p>
        </w:tc>
      </w:tr>
      <w:tr>
        <w:trPr>
          <w:trHeight w:val="34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бюджеттiк кредит беру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активтерiмен жасалатын операциялар бойынша сальдо</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0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w:t>
            </w:r>
          </w:p>
        </w:tc>
        <w:tc>
          <w:tcPr>
            <w:tcW w:w="2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8" w:id="5"/>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xml:space="preserve">
2011 жылғы 12 желтоқсандағы  </w:t>
      </w:r>
      <w:r>
        <w:br/>
      </w:r>
      <w:r>
        <w:rPr>
          <w:rFonts w:ascii="Times New Roman"/>
          <w:b w:val="false"/>
          <w:i w:val="false"/>
          <w:color w:val="000000"/>
          <w:sz w:val="28"/>
        </w:rPr>
        <w:t xml:space="preserve">
№ С – 45/2 шешіміне 4 қосымша </w:t>
      </w:r>
    </w:p>
    <w:bookmarkEnd w:id="5"/>
    <w:p>
      <w:pPr>
        <w:spacing w:after="0"/>
        <w:ind w:left="0"/>
        <w:jc w:val="left"/>
      </w:pPr>
      <w:r>
        <w:rPr>
          <w:rFonts w:ascii="Times New Roman"/>
          <w:b/>
          <w:i w:val="false"/>
          <w:color w:val="000000"/>
        </w:rPr>
        <w:t xml:space="preserve"> 2012 жылға арналған аудандық бюджеттің</w:t>
      </w:r>
      <w:r>
        <w:br/>
      </w:r>
      <w:r>
        <w:rPr>
          <w:rFonts w:ascii="Times New Roman"/>
          <w:b/>
          <w:i w:val="false"/>
          <w:color w:val="000000"/>
        </w:rPr>
        <w:t>
атқарылу процесінде секвестрленуге жатпайтын</w:t>
      </w:r>
      <w:r>
        <w:br/>
      </w:r>
      <w:r>
        <w:rPr>
          <w:rFonts w:ascii="Times New Roman"/>
          <w:b/>
          <w:i w:val="false"/>
          <w:color w:val="000000"/>
        </w:rPr>
        <w:t>
жергілікті бюджеттік бағдарламалардың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470"/>
        <w:gridCol w:w="578"/>
        <w:gridCol w:w="578"/>
        <w:gridCol w:w="10881"/>
      </w:tblGrid>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r>
      <w:tr>
        <w:trPr>
          <w:trHeight w:val="9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36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9" w:id="6"/>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xml:space="preserve">
2011 жылғы 12 желтоқсандағы  </w:t>
      </w:r>
      <w:r>
        <w:br/>
      </w:r>
      <w:r>
        <w:rPr>
          <w:rFonts w:ascii="Times New Roman"/>
          <w:b w:val="false"/>
          <w:i w:val="false"/>
          <w:color w:val="000000"/>
          <w:sz w:val="28"/>
        </w:rPr>
        <w:t xml:space="preserve">
№ С – 45/2 шешіміне 5 қосымша </w:t>
      </w:r>
    </w:p>
    <w:bookmarkEnd w:id="6"/>
    <w:p>
      <w:pPr>
        <w:spacing w:after="0"/>
        <w:ind w:left="0"/>
        <w:jc w:val="left"/>
      </w:pPr>
      <w:r>
        <w:rPr>
          <w:rFonts w:ascii="Times New Roman"/>
          <w:b/>
          <w:i w:val="false"/>
          <w:color w:val="000000"/>
        </w:rPr>
        <w:t xml:space="preserve"> 2012 жылға арналған аудан бюджетінің қаладағы</w:t>
      </w:r>
      <w:r>
        <w:br/>
      </w:r>
      <w:r>
        <w:rPr>
          <w:rFonts w:ascii="Times New Roman"/>
          <w:b/>
          <w:i w:val="false"/>
          <w:color w:val="000000"/>
        </w:rPr>
        <w:t>
ауданның, аудандық маңызы бар қаланың,</w:t>
      </w:r>
      <w:r>
        <w:br/>
      </w:r>
      <w:r>
        <w:rPr>
          <w:rFonts w:ascii="Times New Roman"/>
          <w:b/>
          <w:i w:val="false"/>
          <w:color w:val="000000"/>
        </w:rPr>
        <w:t>
кенттің,ауылдың (селоның), ауылдық (селолық)</w:t>
      </w:r>
      <w:r>
        <w:br/>
      </w:r>
      <w:r>
        <w:rPr>
          <w:rFonts w:ascii="Times New Roman"/>
          <w:b/>
          <w:i w:val="false"/>
          <w:color w:val="000000"/>
        </w:rPr>
        <w:t>
округтің бюджеттік бағдарламалары</w:t>
      </w:r>
    </w:p>
    <w:p>
      <w:pPr>
        <w:spacing w:after="0"/>
        <w:ind w:left="0"/>
        <w:jc w:val="both"/>
      </w:pPr>
      <w:r>
        <w:rPr>
          <w:rFonts w:ascii="Times New Roman"/>
          <w:b w:val="false"/>
          <w:i w:val="false"/>
          <w:color w:val="ff0000"/>
          <w:sz w:val="28"/>
        </w:rPr>
        <w:t xml:space="preserve">      Ескерту. 5 қосымша жаңа редакцияда - Ақмола облысы Шортанды аудандық мәслихатының 2012.11.16 </w:t>
      </w:r>
      <w:r>
        <w:rPr>
          <w:rFonts w:ascii="Times New Roman"/>
          <w:b w:val="false"/>
          <w:i w:val="false"/>
          <w:color w:val="ff0000"/>
          <w:sz w:val="28"/>
        </w:rPr>
        <w:t>№ С-10/2</w:t>
      </w:r>
      <w:r>
        <w:rPr>
          <w:rFonts w:ascii="Times New Roman"/>
          <w:b w:val="false"/>
          <w:i w:val="false"/>
          <w:color w:val="ff0000"/>
          <w:sz w:val="28"/>
        </w:rPr>
        <w:t xml:space="preserve"> (2012.01.01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1"/>
        <w:gridCol w:w="507"/>
        <w:gridCol w:w="636"/>
        <w:gridCol w:w="593"/>
        <w:gridCol w:w="8424"/>
        <w:gridCol w:w="2439"/>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1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1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114956,2</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92598,6</w:t>
            </w:r>
          </w:p>
        </w:tc>
      </w:tr>
      <w:tr>
        <w:trPr>
          <w:trHeight w:val="7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92598,6</w:t>
            </w:r>
          </w:p>
        </w:tc>
      </w:tr>
      <w:tr>
        <w:trPr>
          <w:trHeight w:val="69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92598,6</w:t>
            </w:r>
          </w:p>
        </w:tc>
      </w:tr>
      <w:tr>
        <w:trPr>
          <w:trHeight w:val="12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92448,6</w:t>
            </w:r>
          </w:p>
        </w:tc>
      </w:tr>
      <w:tr>
        <w:trPr>
          <w:trHeight w:val="36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4594,8</w:t>
            </w:r>
          </w:p>
        </w:tc>
      </w:tr>
      <w:tr>
        <w:trPr>
          <w:trHeight w:val="27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4594,8</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4594,8</w:t>
            </w:r>
          </w:p>
        </w:tc>
      </w:tr>
      <w:tr>
        <w:trPr>
          <w:trHeight w:val="28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4594,8</w:t>
            </w:r>
          </w:p>
        </w:tc>
      </w:tr>
      <w:tr>
        <w:trPr>
          <w:trHeight w:val="2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7553,8</w:t>
            </w:r>
          </w:p>
        </w:tc>
      </w:tr>
      <w:tr>
        <w:trPr>
          <w:trHeight w:val="7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100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4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r>
      <w:tr>
        <w:trPr>
          <w:trHeight w:val="42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7054,8</w:t>
            </w:r>
          </w:p>
        </w:tc>
      </w:tr>
      <w:tr>
        <w:trPr>
          <w:trHeight w:val="10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7054,8</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4464,8</w:t>
            </w:r>
          </w:p>
        </w:tc>
      </w:tr>
      <w:tr>
        <w:trPr>
          <w:trHeight w:val="48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1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55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1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r>
      <w:tr>
        <w:trPr>
          <w:trHeight w:val="13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r>
      <w:tr>
        <w:trPr>
          <w:trHeight w:val="105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r>
      <w:tr>
        <w:trPr>
          <w:trHeight w:val="124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6349</w:t>
            </w:r>
          </w:p>
        </w:tc>
      </w:tr>
      <w:tr>
        <w:trPr>
          <w:trHeight w:val="1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19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330"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r>
        <w:trPr>
          <w:trHeight w:val="165" w:hRule="atLeast"/>
        </w:trPr>
        <w:tc>
          <w:tcPr>
            <w:tcW w:w="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2159"/>
        <w:gridCol w:w="2202"/>
        <w:gridCol w:w="2052"/>
        <w:gridCol w:w="2203"/>
        <w:gridCol w:w="2354"/>
      </w:tblGrid>
      <w:tr>
        <w:trPr>
          <w:trHeight w:val="43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кенті әкімінің аппараты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w:t>
            </w:r>
          </w:p>
          <w:p>
            <w:pPr>
              <w:spacing w:after="20"/>
              <w:ind w:left="20"/>
              <w:jc w:val="both"/>
            </w:pPr>
            <w:r>
              <w:rPr>
                <w:rFonts w:ascii="Times New Roman"/>
                <w:b w:val="false"/>
                <w:i w:val="false"/>
                <w:color w:val="000000"/>
                <w:sz w:val="20"/>
              </w:rPr>
              <w:t>Сома</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Андреевка селолық округі әкімінің аппараты</w:t>
            </w:r>
          </w:p>
          <w:p>
            <w:pPr>
              <w:spacing w:after="20"/>
              <w:ind w:left="20"/>
              <w:jc w:val="both"/>
            </w:pPr>
            <w:r>
              <w:rPr>
                <w:rFonts w:ascii="Times New Roman"/>
                <w:b w:val="false"/>
                <w:i w:val="false"/>
                <w:color w:val="000000"/>
                <w:sz w:val="20"/>
              </w:rPr>
              <w:t>Сома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w:t>
            </w:r>
            <w:r>
              <w:br/>
            </w:r>
            <w:r>
              <w:rPr>
                <w:rFonts w:ascii="Times New Roman"/>
                <w:b w:val="false"/>
                <w:i w:val="false"/>
                <w:color w:val="000000"/>
                <w:sz w:val="20"/>
              </w:rPr>
              <w:t>
ка селолық округі әкімінің аппараты</w:t>
            </w:r>
          </w:p>
          <w:p>
            <w:pPr>
              <w:spacing w:after="20"/>
              <w:ind w:left="20"/>
              <w:jc w:val="both"/>
            </w:pPr>
            <w:r>
              <w:rPr>
                <w:rFonts w:ascii="Times New Roman"/>
                <w:b w:val="false"/>
                <w:i w:val="false"/>
                <w:color w:val="000000"/>
                <w:sz w:val="20"/>
              </w:rPr>
              <w:t>Сома</w:t>
            </w:r>
          </w:p>
        </w:tc>
      </w:tr>
      <w:tr>
        <w:trPr>
          <w:trHeight w:val="19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24830,1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5636,7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10929</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7045</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7739,1</w:t>
            </w:r>
          </w:p>
        </w:tc>
      </w:tr>
      <w:tr>
        <w:trPr>
          <w:trHeight w:val="48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36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7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18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5284,6</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9037</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7208</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7359</w:t>
            </w:r>
          </w:p>
        </w:tc>
      </w:tr>
      <w:tr>
        <w:trPr>
          <w:trHeight w:val="36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27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28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28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1207,1</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1115,2</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476,8</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3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4419</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6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0"/>
        <w:gridCol w:w="2095"/>
        <w:gridCol w:w="2245"/>
        <w:gridCol w:w="2117"/>
        <w:gridCol w:w="2159"/>
        <w:gridCol w:w="2354"/>
      </w:tblGrid>
      <w:tr>
        <w:trPr>
          <w:trHeight w:val="43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Новоселовка селолық округі әкімінің аппараты</w:t>
            </w:r>
          </w:p>
          <w:p>
            <w:pPr>
              <w:spacing w:after="20"/>
              <w:ind w:left="20"/>
              <w:jc w:val="both"/>
            </w:pPr>
            <w:r>
              <w:rPr>
                <w:rFonts w:ascii="Times New Roman"/>
                <w:b w:val="false"/>
                <w:i w:val="false"/>
                <w:color w:val="000000"/>
                <w:sz w:val="20"/>
              </w:rPr>
              <w:t>Сома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селолық округі әкімінің аппраты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селолық округі әкімінің аппраты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w:t>
            </w:r>
            <w:r>
              <w:br/>
            </w:r>
            <w:r>
              <w:rPr>
                <w:rFonts w:ascii="Times New Roman"/>
                <w:b w:val="false"/>
                <w:i w:val="false"/>
                <w:color w:val="000000"/>
                <w:sz w:val="20"/>
              </w:rPr>
              <w:t>
ный селолық округі әкімінің аппараты</w:t>
            </w:r>
          </w:p>
          <w:p>
            <w:pPr>
              <w:spacing w:after="20"/>
              <w:ind w:left="20"/>
              <w:jc w:val="both"/>
            </w:pPr>
            <w:r>
              <w:rPr>
                <w:rFonts w:ascii="Times New Roman"/>
                <w:b w:val="false"/>
                <w:i w:val="false"/>
                <w:color w:val="000000"/>
                <w:sz w:val="20"/>
              </w:rPr>
              <w:t>Сома</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w:t>
            </w:r>
          </w:p>
        </w:tc>
      </w:tr>
      <w:tr>
        <w:trPr>
          <w:trHeight w:val="19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6437</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10703</w:t>
            </w:r>
          </w:p>
        </w:tc>
      </w:tr>
      <w:tr>
        <w:trPr>
          <w:trHeight w:val="48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39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13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8122</w:t>
            </w:r>
          </w:p>
        </w:tc>
      </w:tr>
      <w:tr>
        <w:trPr>
          <w:trHeight w:val="10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6921</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10353</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7642</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6194</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7972</w:t>
            </w:r>
          </w:p>
        </w:tc>
      </w:tr>
      <w:tr>
        <w:trPr>
          <w:trHeight w:val="36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15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208,3</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w:t>
            </w:r>
          </w:p>
        </w:tc>
      </w:tr>
      <w:tr>
        <w:trPr>
          <w:trHeight w:val="15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10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6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48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48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3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5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6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19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330"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r>
        <w:trPr>
          <w:trHeight w:val="165" w:hRule="atLeast"/>
        </w:trPr>
        <w:tc>
          <w:tcPr>
            <w:tcW w:w="2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1810</w:t>
            </w:r>
          </w:p>
        </w:tc>
      </w:tr>
    </w:tbl>
    <w:bookmarkStart w:name="z20" w:id="7"/>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xml:space="preserve">
2011 жылғы 12 желтоқсандағы  </w:t>
      </w:r>
      <w:r>
        <w:br/>
      </w:r>
      <w:r>
        <w:rPr>
          <w:rFonts w:ascii="Times New Roman"/>
          <w:b w:val="false"/>
          <w:i w:val="false"/>
          <w:color w:val="000000"/>
          <w:sz w:val="28"/>
        </w:rPr>
        <w:t xml:space="preserve">
№ С – 45/2 шешіміне 6 қосымша </w:t>
      </w:r>
    </w:p>
    <w:bookmarkEnd w:id="7"/>
    <w:p>
      <w:pPr>
        <w:spacing w:after="0"/>
        <w:ind w:left="0"/>
        <w:jc w:val="left"/>
      </w:pPr>
      <w:r>
        <w:rPr>
          <w:rFonts w:ascii="Times New Roman"/>
          <w:b/>
          <w:i w:val="false"/>
          <w:color w:val="000000"/>
        </w:rPr>
        <w:t xml:space="preserve"> 2013 жылға арналған аудан бюджетінің</w:t>
      </w:r>
      <w:r>
        <w:br/>
      </w:r>
      <w:r>
        <w:rPr>
          <w:rFonts w:ascii="Times New Roman"/>
          <w:b/>
          <w:i w:val="false"/>
          <w:color w:val="000000"/>
        </w:rPr>
        <w:t>
қаладағы ауданның, аудандық маңызы бар</w:t>
      </w:r>
      <w:r>
        <w:br/>
      </w:r>
      <w:r>
        <w:rPr>
          <w:rFonts w:ascii="Times New Roman"/>
          <w:b/>
          <w:i w:val="false"/>
          <w:color w:val="000000"/>
        </w:rPr>
        <w:t>
қаланың, кенттің, ауылдың (селоның),</w:t>
      </w:r>
      <w:r>
        <w:br/>
      </w:r>
      <w:r>
        <w:rPr>
          <w:rFonts w:ascii="Times New Roman"/>
          <w:b/>
          <w:i w:val="false"/>
          <w:color w:val="000000"/>
        </w:rPr>
        <w:t>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338"/>
        <w:gridCol w:w="549"/>
        <w:gridCol w:w="550"/>
        <w:gridCol w:w="8827"/>
        <w:gridCol w:w="2332"/>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3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10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9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93201</w:t>
            </w:r>
          </w:p>
        </w:tc>
      </w:tr>
      <w:tr>
        <w:trPr>
          <w:trHeight w:val="4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85711</w:t>
            </w:r>
          </w:p>
        </w:tc>
      </w:tr>
      <w:tr>
        <w:trPr>
          <w:trHeight w:val="7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85711</w:t>
            </w:r>
          </w:p>
        </w:tc>
      </w:tr>
      <w:tr>
        <w:trPr>
          <w:trHeight w:val="10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85711</w:t>
            </w:r>
          </w:p>
        </w:tc>
      </w:tr>
      <w:tr>
        <w:trPr>
          <w:trHeight w:val="12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85711</w:t>
            </w:r>
          </w:p>
        </w:tc>
      </w:tr>
      <w:tr>
        <w:trPr>
          <w:trHeight w:val="3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r>
      <w:tr>
        <w:trPr>
          <w:trHeight w:val="28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w:t>
            </w:r>
          </w:p>
        </w:tc>
      </w:tr>
      <w:tr>
        <w:trPr>
          <w:trHeight w:val="51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r>
      <w:tr>
        <w:trPr>
          <w:trHeight w:val="42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r>
      <w:tr>
        <w:trPr>
          <w:trHeight w:val="105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3055</w:t>
            </w:r>
          </w:p>
        </w:tc>
      </w:tr>
      <w:tr>
        <w:trPr>
          <w:trHeight w:val="48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2884</w:t>
            </w:r>
          </w:p>
        </w:tc>
      </w:tr>
      <w:tr>
        <w:trPr>
          <w:trHeight w:val="645"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32"/>
        <w:gridCol w:w="2053"/>
        <w:gridCol w:w="2053"/>
        <w:gridCol w:w="2054"/>
        <w:gridCol w:w="2054"/>
        <w:gridCol w:w="2054"/>
      </w:tblGrid>
      <w:tr>
        <w:trPr>
          <w:trHeight w:val="147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r>
              <w:br/>
            </w:r>
            <w:r>
              <w:rPr>
                <w:rFonts w:ascii="Times New Roman"/>
                <w:b w:val="false"/>
                <w:i w:val="false"/>
                <w:color w:val="000000"/>
                <w:sz w:val="20"/>
              </w:rPr>
              <w:t>
Сома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кенті әкімінің аппараты</w:t>
            </w:r>
            <w:r>
              <w:br/>
            </w:r>
            <w:r>
              <w:rPr>
                <w:rFonts w:ascii="Times New Roman"/>
                <w:b w:val="false"/>
                <w:i w:val="false"/>
                <w:color w:val="000000"/>
                <w:sz w:val="20"/>
              </w:rPr>
              <w:t>
Сома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w:t>
            </w:r>
            <w:r>
              <w:br/>
            </w:r>
            <w:r>
              <w:rPr>
                <w:rFonts w:ascii="Times New Roman"/>
                <w:b w:val="false"/>
                <w:i w:val="false"/>
                <w:color w:val="000000"/>
                <w:sz w:val="20"/>
              </w:rPr>
              <w:t>
Сома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w:t>
            </w:r>
            <w:r>
              <w:br/>
            </w:r>
            <w:r>
              <w:rPr>
                <w:rFonts w:ascii="Times New Roman"/>
                <w:b w:val="false"/>
                <w:i w:val="false"/>
                <w:color w:val="000000"/>
                <w:sz w:val="20"/>
              </w:rPr>
              <w:t>
Сома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w:t>
            </w:r>
            <w:r>
              <w:br/>
            </w:r>
            <w:r>
              <w:rPr>
                <w:rFonts w:ascii="Times New Roman"/>
                <w:b w:val="false"/>
                <w:i w:val="false"/>
                <w:color w:val="000000"/>
                <w:sz w:val="20"/>
              </w:rPr>
              <w:t>
ка селолық округі әкімінің аппараты</w:t>
            </w:r>
            <w:r>
              <w:br/>
            </w:r>
            <w:r>
              <w:rPr>
                <w:rFonts w:ascii="Times New Roman"/>
                <w:b w:val="false"/>
                <w:i w:val="false"/>
                <w:color w:val="000000"/>
                <w:sz w:val="20"/>
              </w:rPr>
              <w:t>
Сома</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Новокубанка селолық округі әкімінің аппараты</w:t>
            </w:r>
            <w:r>
              <w:br/>
            </w:r>
            <w:r>
              <w:rPr>
                <w:rFonts w:ascii="Times New Roman"/>
                <w:b w:val="false"/>
                <w:i w:val="false"/>
                <w:color w:val="000000"/>
                <w:sz w:val="20"/>
              </w:rPr>
              <w:t>
Сома</w:t>
            </w:r>
          </w:p>
        </w:tc>
      </w:tr>
      <w:tr>
        <w:trPr>
          <w:trHeight w:val="19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14528</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7291</w:t>
            </w:r>
          </w:p>
        </w:tc>
      </w:tr>
      <w:tr>
        <w:trPr>
          <w:trHeight w:val="48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r>
      <w:tr>
        <w:trPr>
          <w:trHeight w:val="28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r>
      <w:tr>
        <w:trPr>
          <w:trHeight w:val="25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r>
      <w:tr>
        <w:trPr>
          <w:trHeight w:val="27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10916</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4897</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6657</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7169</w:t>
            </w:r>
          </w:p>
        </w:tc>
      </w:tr>
      <w:tr>
        <w:trPr>
          <w:trHeight w:val="34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7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8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28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51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2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2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6"/>
        <w:gridCol w:w="2166"/>
        <w:gridCol w:w="2167"/>
        <w:gridCol w:w="2167"/>
        <w:gridCol w:w="2167"/>
        <w:gridCol w:w="2167"/>
      </w:tblGrid>
      <w:tr>
        <w:trPr>
          <w:trHeight w:val="43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w:t>
            </w:r>
            <w:r>
              <w:br/>
            </w:r>
            <w:r>
              <w:rPr>
                <w:rFonts w:ascii="Times New Roman"/>
                <w:b w:val="false"/>
                <w:i w:val="false"/>
                <w:color w:val="000000"/>
                <w:sz w:val="20"/>
              </w:rPr>
              <w:t>
ка селолық округі әкімінің аппараты</w:t>
            </w:r>
            <w:r>
              <w:br/>
            </w:r>
            <w:r>
              <w:rPr>
                <w:rFonts w:ascii="Times New Roman"/>
                <w:b w:val="false"/>
                <w:i w:val="false"/>
                <w:color w:val="000000"/>
                <w:sz w:val="20"/>
              </w:rPr>
              <w:t>
Сома</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селолық округі әкімінің аппараты</w:t>
            </w:r>
            <w:r>
              <w:br/>
            </w:r>
            <w:r>
              <w:rPr>
                <w:rFonts w:ascii="Times New Roman"/>
                <w:b w:val="false"/>
                <w:i w:val="false"/>
                <w:color w:val="000000"/>
                <w:sz w:val="20"/>
              </w:rPr>
              <w:t>
Сома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селолық округі әкімінің аппараты</w:t>
            </w:r>
            <w:r>
              <w:br/>
            </w:r>
            <w:r>
              <w:rPr>
                <w:rFonts w:ascii="Times New Roman"/>
                <w:b w:val="false"/>
                <w:i w:val="false"/>
                <w:color w:val="000000"/>
                <w:sz w:val="20"/>
              </w:rPr>
              <w:t>
Сома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r>
              <w:br/>
            </w:r>
            <w:r>
              <w:rPr>
                <w:rFonts w:ascii="Times New Roman"/>
                <w:b w:val="false"/>
                <w:i w:val="false"/>
                <w:color w:val="000000"/>
                <w:sz w:val="20"/>
              </w:rPr>
              <w:t>
Сома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w:t>
            </w:r>
            <w:r>
              <w:br/>
            </w:r>
            <w:r>
              <w:rPr>
                <w:rFonts w:ascii="Times New Roman"/>
                <w:b w:val="false"/>
                <w:i w:val="false"/>
                <w:color w:val="000000"/>
                <w:sz w:val="20"/>
              </w:rPr>
              <w:t>
ный селолық округі әкімінің аппараты</w:t>
            </w:r>
            <w:r>
              <w:br/>
            </w:r>
            <w:r>
              <w:rPr>
                <w:rFonts w:ascii="Times New Roman"/>
                <w:b w:val="false"/>
                <w:i w:val="false"/>
                <w:color w:val="000000"/>
                <w:sz w:val="20"/>
              </w:rPr>
              <w:t>
Сома</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r>
              <w:br/>
            </w:r>
            <w:r>
              <w:rPr>
                <w:rFonts w:ascii="Times New Roman"/>
                <w:b w:val="false"/>
                <w:i w:val="false"/>
                <w:color w:val="000000"/>
                <w:sz w:val="20"/>
              </w:rPr>
              <w:t>
Сома</w:t>
            </w:r>
          </w:p>
        </w:tc>
      </w:tr>
      <w:tr>
        <w:trPr>
          <w:trHeight w:val="19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6863</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7795</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8420</w:t>
            </w:r>
          </w:p>
        </w:tc>
      </w:tr>
      <w:tr>
        <w:trPr>
          <w:trHeight w:val="48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25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27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28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5118</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7812</w:t>
            </w:r>
          </w:p>
        </w:tc>
      </w:tr>
      <w:tr>
        <w:trPr>
          <w:trHeight w:val="34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7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8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285"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51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2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1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48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270" w:hRule="atLeast"/>
        </w:trPr>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1" w:id="8"/>
    <w:p>
      <w:pPr>
        <w:spacing w:after="0"/>
        <w:ind w:left="0"/>
        <w:jc w:val="both"/>
      </w:pPr>
      <w:r>
        <w:rPr>
          <w:rFonts w:ascii="Times New Roman"/>
          <w:b w:val="false"/>
          <w:i w:val="false"/>
          <w:color w:val="000000"/>
          <w:sz w:val="28"/>
        </w:rPr>
        <w:t>
Шортанды аудандық мәслихатының</w:t>
      </w:r>
      <w:r>
        <w:br/>
      </w:r>
      <w:r>
        <w:rPr>
          <w:rFonts w:ascii="Times New Roman"/>
          <w:b w:val="false"/>
          <w:i w:val="false"/>
          <w:color w:val="000000"/>
          <w:sz w:val="28"/>
        </w:rPr>
        <w:t xml:space="preserve">
2011 жылғы 12 желтоқсандағы </w:t>
      </w:r>
      <w:r>
        <w:br/>
      </w:r>
      <w:r>
        <w:rPr>
          <w:rFonts w:ascii="Times New Roman"/>
          <w:b w:val="false"/>
          <w:i w:val="false"/>
          <w:color w:val="000000"/>
          <w:sz w:val="28"/>
        </w:rPr>
        <w:t>
№ С – 45/2 шешіміне 7 қосымша</w:t>
      </w:r>
    </w:p>
    <w:bookmarkEnd w:id="8"/>
    <w:p>
      <w:pPr>
        <w:spacing w:after="0"/>
        <w:ind w:left="0"/>
        <w:jc w:val="left"/>
      </w:pPr>
      <w:r>
        <w:rPr>
          <w:rFonts w:ascii="Times New Roman"/>
          <w:b/>
          <w:i w:val="false"/>
          <w:color w:val="000000"/>
        </w:rPr>
        <w:t xml:space="preserve"> 2014 жылға арналған аудан бюджетінің</w:t>
      </w:r>
      <w:r>
        <w:br/>
      </w:r>
      <w:r>
        <w:rPr>
          <w:rFonts w:ascii="Times New Roman"/>
          <w:b/>
          <w:i w:val="false"/>
          <w:color w:val="000000"/>
        </w:rPr>
        <w:t>
қаладағы ауданның, аудандық маңызы</w:t>
      </w:r>
      <w:r>
        <w:br/>
      </w:r>
      <w:r>
        <w:rPr>
          <w:rFonts w:ascii="Times New Roman"/>
          <w:b/>
          <w:i w:val="false"/>
          <w:color w:val="000000"/>
        </w:rPr>
        <w:t>
бар қаланың, кенттің, ауылдың (селоның),</w:t>
      </w:r>
      <w:r>
        <w:br/>
      </w:r>
      <w:r>
        <w:rPr>
          <w:rFonts w:ascii="Times New Roman"/>
          <w:b/>
          <w:i w:val="false"/>
          <w:color w:val="000000"/>
        </w:rPr>
        <w:t>
ауылдық (селолық)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
        <w:gridCol w:w="404"/>
        <w:gridCol w:w="550"/>
        <w:gridCol w:w="550"/>
        <w:gridCol w:w="8712"/>
        <w:gridCol w:w="2379"/>
      </w:tblGrid>
      <w:tr>
        <w:trPr>
          <w:trHeight w:val="43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Санаттар</w:t>
            </w:r>
          </w:p>
        </w:tc>
        <w:tc>
          <w:tcPr>
            <w:tcW w:w="2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0" w:type="auto"/>
            <w:vMerge/>
            <w:tcBorders>
              <w:top w:val="nil"/>
              <w:left w:val="single" w:color="cfcfcf" w:sz="5"/>
              <w:bottom w:val="single" w:color="cfcfcf" w:sz="5"/>
              <w:right w:val="single" w:color="cfcfcf" w:sz="5"/>
            </w:tcBorders>
          </w:tcPr>
          <w:p/>
        </w:tc>
      </w:tr>
      <w:tr>
        <w:trPr>
          <w:trHeight w:val="2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топша</w:t>
            </w:r>
          </w:p>
        </w:tc>
        <w:tc>
          <w:tcPr>
            <w:tcW w:w="0" w:type="auto"/>
            <w:vMerge/>
            <w:tcBorders>
              <w:top w:val="nil"/>
              <w:left w:val="single" w:color="cfcfcf" w:sz="5"/>
              <w:bottom w:val="single" w:color="cfcfcf" w:sz="5"/>
              <w:right w:val="single" w:color="cfcfcf" w:sz="5"/>
            </w:tcBorders>
          </w:tcPr>
          <w:p/>
        </w:tc>
      </w:tr>
      <w:tr>
        <w:trPr>
          <w:trHeight w:val="1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0" w:type="auto"/>
            <w:vMerge/>
            <w:tcBorders>
              <w:top w:val="nil"/>
              <w:left w:val="single" w:color="cfcfcf" w:sz="5"/>
              <w:bottom w:val="single" w:color="cfcfcf" w:sz="5"/>
              <w:right w:val="single" w:color="cfcfcf" w:sz="5"/>
            </w:tcBorders>
          </w:tcPr>
          <w:p/>
        </w:tc>
      </w:tr>
      <w:tr>
        <w:trPr>
          <w:trHeight w:val="19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3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105409</w:t>
            </w:r>
          </w:p>
        </w:tc>
      </w:tr>
      <w:tr>
        <w:trPr>
          <w:trHeight w:val="48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89147</w:t>
            </w:r>
          </w:p>
        </w:tc>
      </w:tr>
      <w:tr>
        <w:trPr>
          <w:trHeight w:val="8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89147</w:t>
            </w:r>
          </w:p>
        </w:tc>
      </w:tr>
      <w:tr>
        <w:trPr>
          <w:trHeight w:val="10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89147</w:t>
            </w:r>
          </w:p>
        </w:tc>
      </w:tr>
      <w:tr>
        <w:trPr>
          <w:trHeight w:val="12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бойынша қызметтер</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89147</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w:t>
            </w:r>
          </w:p>
        </w:tc>
      </w:tr>
      <w:tr>
        <w:trPr>
          <w:trHeight w:val="28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w:t>
            </w:r>
          </w:p>
        </w:tc>
      </w:tr>
      <w:tr>
        <w:trPr>
          <w:trHeight w:val="52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4443</w:t>
            </w:r>
          </w:p>
        </w:tc>
      </w:tr>
      <w:tr>
        <w:trPr>
          <w:trHeight w:val="51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6489</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r>
      <w:tr>
        <w:trPr>
          <w:trHeight w:val="4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100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6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3085</w:t>
            </w:r>
          </w:p>
        </w:tc>
      </w:tr>
      <w:tr>
        <w:trPr>
          <w:trHeight w:val="6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6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r>
      <w:tr>
        <w:trPr>
          <w:trHeight w:val="6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w:t>
            </w:r>
          </w:p>
        </w:tc>
      </w:tr>
      <w:tr>
        <w:trPr>
          <w:trHeight w:val="45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345"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6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660" w:hRule="atLeast"/>
        </w:trPr>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5"/>
        <w:gridCol w:w="1987"/>
        <w:gridCol w:w="2403"/>
        <w:gridCol w:w="1988"/>
        <w:gridCol w:w="1988"/>
        <w:gridCol w:w="1989"/>
      </w:tblGrid>
      <w:tr>
        <w:trPr>
          <w:trHeight w:val="165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кенті әкімінің аппараты</w:t>
            </w:r>
            <w:r>
              <w:br/>
            </w:r>
            <w:r>
              <w:rPr>
                <w:rFonts w:ascii="Times New Roman"/>
                <w:b w:val="false"/>
                <w:i w:val="false"/>
                <w:color w:val="000000"/>
                <w:sz w:val="20"/>
              </w:rPr>
              <w:t>
Сома</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Научный кенті әкімінің аппараты</w:t>
            </w:r>
            <w:r>
              <w:br/>
            </w:r>
            <w:r>
              <w:rPr>
                <w:rFonts w:ascii="Times New Roman"/>
                <w:b w:val="false"/>
                <w:i w:val="false"/>
                <w:color w:val="000000"/>
                <w:sz w:val="20"/>
              </w:rPr>
              <w:t>
Сома</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Жолымбет кенті әкімінің аппараты</w:t>
            </w:r>
            <w:r>
              <w:br/>
            </w:r>
            <w:r>
              <w:rPr>
                <w:rFonts w:ascii="Times New Roman"/>
                <w:b w:val="false"/>
                <w:i w:val="false"/>
                <w:color w:val="000000"/>
                <w:sz w:val="20"/>
              </w:rPr>
              <w:t>
Сома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 әкімінің аппараты</w:t>
            </w:r>
            <w:r>
              <w:br/>
            </w:r>
            <w:r>
              <w:rPr>
                <w:rFonts w:ascii="Times New Roman"/>
                <w:b w:val="false"/>
                <w:i w:val="false"/>
                <w:color w:val="000000"/>
                <w:sz w:val="20"/>
              </w:rPr>
              <w:t>
Сома</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Андреев</w:t>
            </w:r>
            <w:r>
              <w:br/>
            </w:r>
            <w:r>
              <w:rPr>
                <w:rFonts w:ascii="Times New Roman"/>
                <w:b w:val="false"/>
                <w:i w:val="false"/>
                <w:color w:val="000000"/>
                <w:sz w:val="20"/>
              </w:rPr>
              <w:t>
ка селолық округі әкімінің аппараты</w:t>
            </w:r>
            <w:r>
              <w:br/>
            </w:r>
            <w:r>
              <w:rPr>
                <w:rFonts w:ascii="Times New Roman"/>
                <w:b w:val="false"/>
                <w:i w:val="false"/>
                <w:color w:val="000000"/>
                <w:sz w:val="20"/>
              </w:rPr>
              <w:t>
Сома</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Новоку</w:t>
            </w:r>
            <w:r>
              <w:br/>
            </w:r>
            <w:r>
              <w:rPr>
                <w:rFonts w:ascii="Times New Roman"/>
                <w:b w:val="false"/>
                <w:i w:val="false"/>
                <w:color w:val="000000"/>
                <w:sz w:val="20"/>
              </w:rPr>
              <w:t>
банка селолық округі әкімінің аппараты</w:t>
            </w:r>
            <w:r>
              <w:br/>
            </w:r>
            <w:r>
              <w:rPr>
                <w:rFonts w:ascii="Times New Roman"/>
                <w:b w:val="false"/>
                <w:i w:val="false"/>
                <w:color w:val="000000"/>
                <w:sz w:val="20"/>
              </w:rPr>
              <w:t>
Сома</w:t>
            </w:r>
          </w:p>
        </w:tc>
      </w:tr>
      <w:tr>
        <w:trPr>
          <w:trHeight w:val="19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20261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w:t>
            </w:r>
          </w:p>
        </w:tc>
      </w:tr>
      <w:tr>
        <w:trPr>
          <w:trHeight w:val="48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28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30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30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6957</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6232</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7383</w:t>
            </w:r>
          </w:p>
        </w:tc>
      </w:tr>
      <w:tr>
        <w:trPr>
          <w:trHeight w:val="34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8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28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18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51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3857</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85" w:hRule="atLeast"/>
        </w:trPr>
        <w:tc>
          <w:tcPr>
            <w:tcW w:w="2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3030</w:t>
            </w:r>
          </w:p>
        </w:tc>
        <w:tc>
          <w:tcPr>
            <w:tcW w:w="1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3"/>
        <w:gridCol w:w="2093"/>
        <w:gridCol w:w="2531"/>
        <w:gridCol w:w="2094"/>
        <w:gridCol w:w="2094"/>
        <w:gridCol w:w="2095"/>
      </w:tblGrid>
      <w:tr>
        <w:trPr>
          <w:trHeight w:val="43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Новоселов</w:t>
            </w:r>
            <w:r>
              <w:br/>
            </w:r>
            <w:r>
              <w:rPr>
                <w:rFonts w:ascii="Times New Roman"/>
                <w:b w:val="false"/>
                <w:i w:val="false"/>
                <w:color w:val="000000"/>
                <w:sz w:val="20"/>
              </w:rPr>
              <w:t>
ка селолық округі әкімінің аппараты</w:t>
            </w:r>
            <w:r>
              <w:br/>
            </w:r>
            <w:r>
              <w:rPr>
                <w:rFonts w:ascii="Times New Roman"/>
                <w:b w:val="false"/>
                <w:i w:val="false"/>
                <w:color w:val="000000"/>
                <w:sz w:val="20"/>
              </w:rPr>
              <w:t>
Сома</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Раевка селолық округі әкімінің аппараты</w:t>
            </w:r>
            <w:r>
              <w:br/>
            </w:r>
            <w:r>
              <w:rPr>
                <w:rFonts w:ascii="Times New Roman"/>
                <w:b w:val="false"/>
                <w:i w:val="false"/>
                <w:color w:val="000000"/>
                <w:sz w:val="20"/>
              </w:rPr>
              <w:t>
Сома</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Дамса селолық округі әкімінің аппараты</w:t>
            </w:r>
            <w:r>
              <w:br/>
            </w:r>
            <w:r>
              <w:rPr>
                <w:rFonts w:ascii="Times New Roman"/>
                <w:b w:val="false"/>
                <w:i w:val="false"/>
                <w:color w:val="000000"/>
                <w:sz w:val="20"/>
              </w:rPr>
              <w:t>
Сома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Бектау ауылдық округі әкімінің аппараты</w:t>
            </w:r>
            <w:r>
              <w:br/>
            </w:r>
            <w:r>
              <w:rPr>
                <w:rFonts w:ascii="Times New Roman"/>
                <w:b w:val="false"/>
                <w:i w:val="false"/>
                <w:color w:val="000000"/>
                <w:sz w:val="20"/>
              </w:rPr>
              <w:t>
Сома</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Пригород</w:t>
            </w:r>
            <w:r>
              <w:br/>
            </w:r>
            <w:r>
              <w:rPr>
                <w:rFonts w:ascii="Times New Roman"/>
                <w:b w:val="false"/>
                <w:i w:val="false"/>
                <w:color w:val="000000"/>
                <w:sz w:val="20"/>
              </w:rPr>
              <w:t>
ный селолық округі әкімінің аппараты</w:t>
            </w:r>
            <w:r>
              <w:br/>
            </w:r>
            <w:r>
              <w:rPr>
                <w:rFonts w:ascii="Times New Roman"/>
                <w:b w:val="false"/>
                <w:i w:val="false"/>
                <w:color w:val="000000"/>
                <w:sz w:val="20"/>
              </w:rPr>
              <w:t>
Сома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Бозайғыр ауылдық округі әкімінің аппараты</w:t>
            </w:r>
            <w:r>
              <w:br/>
            </w:r>
            <w:r>
              <w:rPr>
                <w:rFonts w:ascii="Times New Roman"/>
                <w:b w:val="false"/>
                <w:i w:val="false"/>
                <w:color w:val="000000"/>
                <w:sz w:val="20"/>
              </w:rPr>
              <w:t>
Сома</w:t>
            </w:r>
          </w:p>
        </w:tc>
      </w:tr>
      <w:tr>
        <w:trPr>
          <w:trHeight w:val="19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13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w:t>
            </w:r>
          </w:p>
        </w:tc>
      </w:tr>
      <w:tr>
        <w:trPr>
          <w:trHeight w:val="48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2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22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37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7012</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10294</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7421</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5517</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8182</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12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p>
        </w:tc>
      </w:tr>
      <w:tr>
        <w:trPr>
          <w:trHeight w:val="51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4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1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28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5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4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