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31e8" w14:textId="8ec3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жылдың 23 желтоқсанындағы № С-35/2 "2011-2013 жылдарға арналған аудан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2011 жылғы 4 қарашадағы № С-44/2 шешімі. Ақмола облысы Шортанды ауданының Әділет басқармасында 2011 жылғы 8 қарашада № 1-18-144 тіркелді. Күші жойылды - Ақмола облысы Шортанды аудандық мәслихатының 2012 жылғы 12 сәуірдегі № С-4/14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Шортанды аудандық мәслихатының 2012.04.12 № С-4/14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мәслихатының 2011 жылдың 28 қазанындағы № 4С-38-2 «Ақмола облыстық мәслихатының 2010 жылғы 10 желтоқсандағы № 4С-29-2 «2011-2013 жылдарға арналған облыстық бюджет туралы» шешіміне өзгерістер мен толықтыру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мәслихаттың «2011-2013 жылдарға арналған аудан бюджеті туралы» 2010 жылдың 23 желтоқсанындағы № С-35/2 (нормативтік құқықтық актілерді мемлекеттік тіркеудің Тізілімінде № 1-18-124 тіркелген, 2011 жылдың 22 қаңтарында аудандық «Вести» газетінде және 2011 жылдың 22 қаңтарында аудандық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1), 2)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2 058 268,7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422 749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8 275,6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38 976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1 588 268,1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2 186 214,4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тармақтың 1) тармақшасы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Ұлы Отан Соғысына қатысқандарға және оның мүгедектеріне коммуналдық шығындарды өтеуге әлеуметтік көмек көрсетуге 449,8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2011 жылға арналған аудан бюджетінде республикалық бюджеттен ағымдағы мақсатты трансферттер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Республикасында бiлiм берудi дамытудың 2011-2020 жылдарға арналған мемлекеттiк бағдарламасына сәйкес негізгі орта және жалпы орта білім беру мекемелерінде физика, химия, биология кабинеттерін оқу жабдықтарымен жарақтандыруға 8 192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бiлiм берудi дамытудың 2011-2020 жылдарға арналған мемлекеттiк бағдарламасына сәйкес бастауыш, негізгі орта және жалпы орта білім беру мекемелерінде лингафонды және мультимедиялық кабинеттер ашуға 10 823,8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мектепке дейінгі білім беру ұйымдарында мемлекеттік білім беру тапсырысын іске асыруға 32 866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жетім баланы (жетім балаларды) және ата-аналарының қамқорынсыз қалған баланы (балаларды) қамтамасыз етуіне қорғаншыларына (қамқоршыларына) ай сайынғы ақшалай қаражат төлемдеріне 8 555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эпизоотияға қарсы іс-шаралар жүргізуге 7 812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мамандардың әлеуметтік қолдау шараларын іске асыру үшін 2 946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2011 жылға арналған аудан бюджетінде мамандардың әлеуметтік қолдау шараларын іске асыру үшін республикалық бюджеттен 16 914 мың теңге сомасында бюджеттік кредиттер есепке алынсын.»;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Ауданның жергілікті атқарушы органының резерві 2011 жылға 1 010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12-3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«12-3. Мамандардың әлеуметтік қолдау шараларын жүзеге асыру үшін республикалық бюджеттен бюджеттік кредиттер бойынша 2011 жылға сыйақы төлемі аудан бюджетінде 0,6 мың теңге сомасында есепке алынсын»;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«2011-2013 жылдарға арналған аудан бюджеті туралы» 2010 жылдың 23 желтоқсанындағы № С-35/2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Я.Бельц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С.Қамзебаев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Шортанды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С–44/2 шешіміне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404"/>
        <w:gridCol w:w="549"/>
        <w:gridCol w:w="549"/>
        <w:gridCol w:w="6852"/>
        <w:gridCol w:w="220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2058268,7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422749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1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217200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217200</w:t>
            </w:r>
          </w:p>
        </w:tc>
      </w:tr>
      <w:tr>
        <w:trPr>
          <w:trHeight w:val="1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171714</w:t>
            </w:r>
          </w:p>
        </w:tc>
      </w:tr>
      <w:tr>
        <w:trPr>
          <w:trHeight w:val="2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130461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1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28948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</w:t>
            </w:r>
          </w:p>
        </w:tc>
      </w:tr>
      <w:tr>
        <w:trPr>
          <w:trHeight w:val="1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1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1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8275,6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1045,6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1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14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ұйымдарынан түсімді есептемегенде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1588268,1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1588268,1</w:t>
            </w:r>
          </w:p>
        </w:tc>
      </w:tr>
      <w:tr>
        <w:trPr>
          <w:trHeight w:val="1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1588268,1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2186214,4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159080,8</w:t>
            </w:r>
          </w:p>
        </w:tc>
      </w:tr>
      <w:tr>
        <w:trPr>
          <w:trHeight w:val="1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141704,7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</w:t>
            </w:r>
          </w:p>
        </w:tc>
      </w:tr>
      <w:tr>
        <w:trPr>
          <w:trHeight w:val="4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44586</w:t>
            </w:r>
          </w:p>
        </w:tc>
      </w:tr>
      <w:tr>
        <w:trPr>
          <w:trHeight w:val="2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38739</w:t>
            </w:r>
          </w:p>
        </w:tc>
      </w:tr>
      <w:tr>
        <w:trPr>
          <w:trHeight w:val="2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80500,7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80500,7</w:t>
            </w:r>
          </w:p>
        </w:tc>
      </w:tr>
      <w:tr>
        <w:trPr>
          <w:trHeight w:val="1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1325,1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1325,1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333,1</w:t>
            </w:r>
          </w:p>
        </w:tc>
      </w:tr>
      <w:tr>
        <w:trPr>
          <w:trHeight w:val="7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1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1319054,8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208327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1074653,8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1074653,8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1048305,8</w:t>
            </w:r>
          </w:p>
        </w:tc>
      </w:tr>
      <w:tr>
        <w:trPr>
          <w:trHeight w:val="1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61762,1</w:t>
            </w:r>
          </w:p>
        </w:tc>
      </w:tr>
      <w:tr>
        <w:trPr>
          <w:trHeight w:val="1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47498,1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43618,8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12454,1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1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8484,8</w:t>
            </w:r>
          </w:p>
        </w:tc>
      </w:tr>
      <w:tr>
        <w:trPr>
          <w:trHeight w:val="4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472,9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</w:tr>
      <w:tr>
        <w:trPr>
          <w:trHeight w:val="11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</w:p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210604,8</w:t>
            </w:r>
          </w:p>
        </w:tc>
      </w:tr>
      <w:tr>
        <w:trPr>
          <w:trHeight w:val="1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126744</w:t>
            </w:r>
          </w:p>
        </w:tc>
      </w:tr>
      <w:tr>
        <w:trPr>
          <w:trHeight w:val="1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126744</w:t>
            </w:r>
          </w:p>
        </w:tc>
      </w:tr>
      <w:tr>
        <w:trPr>
          <w:trHeight w:val="1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108494,1</w:t>
            </w:r>
          </w:p>
        </w:tc>
      </w:tr>
      <w:tr>
        <w:trPr>
          <w:trHeight w:val="1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18249,9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60359,5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43259,5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39701,5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1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1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23501,3</w:t>
            </w:r>
          </w:p>
        </w:tc>
      </w:tr>
      <w:tr>
        <w:trPr>
          <w:trHeight w:val="4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7531,3</w:t>
            </w:r>
          </w:p>
        </w:tc>
      </w:tr>
      <w:tr>
        <w:trPr>
          <w:trHeight w:val="1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3720,3</w:t>
            </w:r>
          </w:p>
        </w:tc>
      </w:tr>
      <w:tr>
        <w:trPr>
          <w:trHeight w:val="1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1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1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</w:p>
        </w:tc>
      </w:tr>
      <w:tr>
        <w:trPr>
          <w:trHeight w:val="1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123084,4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68835,4</w:t>
            </w:r>
          </w:p>
        </w:tc>
      </w:tr>
      <w:tr>
        <w:trPr>
          <w:trHeight w:val="4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68835,4</w:t>
            </w:r>
          </w:p>
        </w:tc>
      </w:tr>
      <w:tr>
        <w:trPr>
          <w:trHeight w:val="1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68835,4</w:t>
            </w:r>
          </w:p>
        </w:tc>
      </w:tr>
      <w:tr>
        <w:trPr>
          <w:trHeight w:val="1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5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33289</w:t>
            </w:r>
          </w:p>
        </w:tc>
      </w:tr>
      <w:tr>
        <w:trPr>
          <w:trHeight w:val="4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25438</w:t>
            </w:r>
          </w:p>
        </w:tc>
      </w:tr>
      <w:tr>
        <w:trPr>
          <w:trHeight w:val="2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</w:tr>
      <w:tr>
        <w:trPr>
          <w:trHeight w:val="1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7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261429,1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20976,9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3195,9</w:t>
            </w:r>
          </w:p>
        </w:tc>
      </w:tr>
      <w:tr>
        <w:trPr>
          <w:trHeight w:val="1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3195,9</w:t>
            </w:r>
          </w:p>
        </w:tc>
      </w:tr>
      <w:tr>
        <w:trPr>
          <w:trHeight w:val="4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жер қатынастары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 (облыстық маңызы бар қаланың)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2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1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4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</w:tr>
      <w:tr>
        <w:trPr>
          <w:trHeight w:val="1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</w:t>
            </w:r>
          </w:p>
        </w:tc>
      </w:tr>
      <w:tr>
        <w:trPr>
          <w:trHeight w:val="1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</w:t>
            </w:r>
          </w:p>
        </w:tc>
      </w:tr>
      <w:tr>
        <w:trPr>
          <w:trHeight w:val="1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1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1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7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қала маңындағы ауданiшiлiк қоғамдық жолаушылар тасымалдарын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1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10213,6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1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6215,6</w:t>
            </w:r>
          </w:p>
        </w:tc>
      </w:tr>
      <w:tr>
        <w:trPr>
          <w:trHeight w:val="7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5205,6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5205,6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13728,2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13728,2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13728,2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24516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1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-156116,7</w:t>
            </w:r>
          </w:p>
        </w:tc>
      </w:tr>
      <w:tr>
        <w:trPr>
          <w:trHeight w:val="1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156116,7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Шортанды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С–44/2 шешіміне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бюджетінің қаладағы ауданның, аудандық маңызы бар қаланың, кенттің, ауылдың (селоның),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90"/>
        <w:gridCol w:w="542"/>
        <w:gridCol w:w="542"/>
        <w:gridCol w:w="6673"/>
        <w:gridCol w:w="2149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97006,3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80500,7</w:t>
            </w:r>
          </w:p>
        </w:tc>
      </w:tr>
      <w:tr>
        <w:trPr>
          <w:trHeight w:val="8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80500,7</w:t>
            </w:r>
          </w:p>
        </w:tc>
      </w:tr>
      <w:tr>
        <w:trPr>
          <w:trHeight w:val="10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80500,7</w:t>
            </w:r>
          </w:p>
        </w:tc>
      </w:tr>
      <w:tr>
        <w:trPr>
          <w:trHeight w:val="12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бойынша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80500,7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8331,3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7531,3</w:t>
            </w:r>
          </w:p>
        </w:tc>
      </w:tr>
      <w:tr>
        <w:trPr>
          <w:trHeight w:val="10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7531,3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3720,3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8"/>
        <w:gridCol w:w="1623"/>
        <w:gridCol w:w="1884"/>
        <w:gridCol w:w="1906"/>
        <w:gridCol w:w="1906"/>
        <w:gridCol w:w="1863"/>
      </w:tblGrid>
      <w:tr>
        <w:trPr>
          <w:trHeight w:val="435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кенті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48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255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255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45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666"/>
        <w:gridCol w:w="1884"/>
        <w:gridCol w:w="1884"/>
        <w:gridCol w:w="1949"/>
        <w:gridCol w:w="1820"/>
      </w:tblGrid>
      <w:tr>
        <w:trPr>
          <w:trHeight w:val="435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48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15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285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0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45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51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05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7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