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9536" w14:textId="a5f9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жылдың 23 желтоқсанындағы № С-35/2 "2011-2013 жылдарға арналған аудан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2011 жылғы 25 тамыздағы № С-41/2 шешімі. Ақмола облысы Шортанды ауданының Әділет басқармасында 2011 жылғы 2 қыркүйекте № 1-18-137 тіркелді. Күші жойылды - Ақмола облысы Шортанды аудандық мәслихатының 2012 жылғы 12 сәуірдегі № С-4/14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Ақмола облысы Шортанды аудандық мәслихатының 2012.04.12 № С-4/14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мәслихатының 2011 жылғы 18 тамыздағы № 4С-36-6 «Ақмола облыстық мәслихатының 2010 жылғы 10 желтоқсандағы № 4С-29-2 «2011-2013 жылдарға арналған облыстық бюджет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шешімі негізінде аудандық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Шортанды аудандық мәслихатының «2011-2013 жылдарға арналған аудан бюджеті туралы» 2010 жылдың 23 желтоқсандағы № С-35/2 (нормативтік құқықтық актілерді мемлекеттік тіркеудің Тізілімінде № 1-18-124 тіркелген, 2011 жылдың 22 қаңтарында аудандық «Вести» газетінде және 2011 жылдың 22 қаңтарында «Өрлеу»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1), 2) тармақшалары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2 037 614,5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424 279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6 745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38 976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1 567 614,5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2 165 560,2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тармақтың 1), 3) тармақшалары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Ұлы Отан Соғысына қатысқандарға және оның мүгедектеріне коммуналдық шығындарды өтеуге әлеуметтік көмек көрсетуге 469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Шортанды кентіндегі № 1 орта мектепті күрделі жөндеуге 32 500 мың теңге сомасында;»;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тармақ 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тармақтың 6), 7) тармақшалары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мемлекеттік коммуналдық тұрғын үй қорының тұрғын үй құрылысына және (немесе) сатып алуға 103 006,7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инженерлік-коммуникациялық құрылымның құрылысына 9 855,8 мың теңге сомасында.»;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12-2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«12-2. 2011 жылға арналған аудан бюджетінде мемлекеттік органдардың функцияларын мемлекеттік басқарудың төмен тұрған деңгейінен жоғарғы деңгейге беруге байланысты жоғары тұрған бюджетке берілетін ағымдағы нысаналы трансферттер 605 мың теңге сомасында есепке алынсын.»;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«2011-2013 жылдарға арналған аудан бюджеті туралы» 2010 жылдың 23 желтоқсандағы № С-35/2 шешімінің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2011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А.Коровина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м.а.                            И.Фишер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 С.Қамзебаев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Шортанды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тамыздағы № С–41/2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05"/>
        <w:gridCol w:w="550"/>
        <w:gridCol w:w="550"/>
        <w:gridCol w:w="7038"/>
        <w:gridCol w:w="205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2037614,5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424279</w:t>
            </w:r>
          </w:p>
        </w:tc>
      </w:tr>
      <w:tr>
        <w:trPr>
          <w:trHeight w:val="1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1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1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1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160487</w:t>
            </w:r>
          </w:p>
        </w:tc>
      </w:tr>
      <w:tr>
        <w:trPr>
          <w:trHeight w:val="2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130461</w:t>
            </w:r>
          </w:p>
        </w:tc>
      </w:tr>
      <w:tr>
        <w:trPr>
          <w:trHeight w:val="1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</w:t>
            </w:r>
          </w:p>
        </w:tc>
      </w:tr>
      <w:tr>
        <w:trPr>
          <w:trHeight w:val="1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17721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15034</w:t>
            </w:r>
          </w:p>
        </w:tc>
      </w:tr>
      <w:tr>
        <w:trPr>
          <w:trHeight w:val="1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11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</w:t>
            </w:r>
          </w:p>
        </w:tc>
      </w:tr>
      <w:tr>
        <w:trPr>
          <w:trHeight w:val="14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алулар, мұнай секторы ұйымдарынан түсімді есептемегенде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</w:t>
            </w:r>
          </w:p>
        </w:tc>
      </w:tr>
      <w:tr>
        <w:trPr>
          <w:trHeight w:val="1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38976</w:t>
            </w:r>
          </w:p>
        </w:tc>
      </w:tr>
      <w:tr>
        <w:trPr>
          <w:trHeight w:val="1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38976</w:t>
            </w:r>
          </w:p>
        </w:tc>
      </w:tr>
      <w:tr>
        <w:trPr>
          <w:trHeight w:val="1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38976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1567614,5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1567614,5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1567614,5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2165560,2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151645,1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134269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16618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38611</w:t>
            </w:r>
          </w:p>
        </w:tc>
      </w:tr>
      <w:tr>
        <w:trPr>
          <w:trHeight w:val="2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33814</w:t>
            </w:r>
          </w:p>
        </w:tc>
      </w:tr>
      <w:tr>
        <w:trPr>
          <w:trHeight w:val="2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79040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79040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1301,1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1301,1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333,1</w:t>
            </w:r>
          </w:p>
        </w:tc>
      </w:tr>
      <w:tr>
        <w:trPr>
          <w:trHeight w:val="7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16075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16075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16075</w:t>
            </w:r>
          </w:p>
        </w:tc>
      </w:tr>
      <w:tr>
        <w:trPr>
          <w:trHeight w:val="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1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1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1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1318358</w:t>
            </w:r>
          </w:p>
        </w:tc>
      </w:tr>
      <w:tr>
        <w:trPr>
          <w:trHeight w:val="1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196557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196557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188784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1091864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1091864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1065516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26348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29937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</w:p>
        </w:tc>
      </w:tr>
      <w:tr>
        <w:trPr>
          <w:trHeight w:val="7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</w:t>
            </w:r>
          </w:p>
        </w:tc>
      </w:tr>
      <w:tr>
        <w:trPr>
          <w:trHeight w:val="7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62404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1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44677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</w:t>
            </w:r>
          </w:p>
        </w:tc>
      </w:tr>
      <w:tr>
        <w:trPr>
          <w:trHeight w:val="1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1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198873,5</w:t>
            </w:r>
          </w:p>
        </w:tc>
      </w:tr>
      <w:tr>
        <w:trPr>
          <w:trHeight w:val="1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126744</w:t>
            </w:r>
          </w:p>
        </w:tc>
      </w:tr>
      <w:tr>
        <w:trPr>
          <w:trHeight w:val="1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126744</w:t>
            </w:r>
          </w:p>
        </w:tc>
      </w:tr>
      <w:tr>
        <w:trPr>
          <w:trHeight w:val="1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108494,1</w:t>
            </w:r>
          </w:p>
        </w:tc>
      </w:tr>
      <w:tr>
        <w:trPr>
          <w:trHeight w:val="1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18249,9</w:t>
            </w:r>
          </w:p>
        </w:tc>
      </w:tr>
      <w:tr>
        <w:trPr>
          <w:trHeight w:val="1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52459,5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35359,5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31801,5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19670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1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</w:tr>
      <w:tr>
        <w:trPr>
          <w:trHeight w:val="1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1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122534,4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68769,4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68769,4</w:t>
            </w:r>
          </w:p>
        </w:tc>
      </w:tr>
      <w:tr>
        <w:trPr>
          <w:trHeight w:val="1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68769,4</w:t>
            </w:r>
          </w:p>
        </w:tc>
      </w:tr>
      <w:tr>
        <w:trPr>
          <w:trHeight w:val="1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7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33289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25438</w:t>
            </w:r>
          </w:p>
        </w:tc>
      </w:tr>
      <w:tr>
        <w:trPr>
          <w:trHeight w:val="2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21979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1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261225,1</w:t>
            </w:r>
          </w:p>
        </w:tc>
      </w:tr>
      <w:tr>
        <w:trPr>
          <w:trHeight w:val="1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20717,9</w:t>
            </w:r>
          </w:p>
        </w:tc>
      </w:tr>
      <w:tr>
        <w:trPr>
          <w:trHeight w:val="1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2957,9</w:t>
            </w:r>
          </w:p>
        </w:tc>
      </w:tr>
      <w:tr>
        <w:trPr>
          <w:trHeight w:val="1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селолық елді мекендердің әлеуметтік сала мамандарын әлеуметтік қолдау шараларын іске асыру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2957,9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жер қатынастары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 (облыстық маңызы бар қаланың)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</w:t>
            </w:r>
          </w:p>
        </w:tc>
      </w:tr>
      <w:tr>
        <w:trPr>
          <w:trHeight w:val="2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232640,2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232640,2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232640,2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</w:t>
            </w:r>
          </w:p>
        </w:tc>
      </w:tr>
      <w:tr>
        <w:trPr>
          <w:trHeight w:val="1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</w:p>
        </w:tc>
      </w:tr>
      <w:tr>
        <w:trPr>
          <w:trHeight w:val="1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17272</w:t>
            </w:r>
          </w:p>
        </w:tc>
      </w:tr>
      <w:tr>
        <w:trPr>
          <w:trHeight w:val="1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1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9068,9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1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5070,9</w:t>
            </w:r>
          </w:p>
        </w:tc>
      </w:tr>
      <w:tr>
        <w:trPr>
          <w:trHeight w:val="7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4796,9</w:t>
            </w:r>
          </w:p>
        </w:tc>
      </w:tr>
      <w:tr>
        <w:trPr>
          <w:trHeight w:val="7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4796,9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13728,2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13728,2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13728,2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13123,2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IІІ. Таза бюджеттiк кредит беру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24516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активтерiмен жасалатын операциялар бойынша сальдо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1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-156116,7</w:t>
            </w:r>
          </w:p>
        </w:tc>
      </w:tr>
      <w:tr>
        <w:trPr>
          <w:trHeight w:val="1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156116,7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