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8a3e" w14:textId="d71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желтоқсандағы № С-35/2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23 маусымдағы № С-39/4 шешімі. Ақмола облысы Шортанды ауданының Әділет басқармасында 2011 жылғы 4 шілдеде № 1-18-135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сессиясының 2011 жылдың 10 маусымдағы № 4С-33-5 «Ақмола облыстық мәслихатының 2010 жылғы 10 желтоқсандағы № 4С-29-2 «2011-2013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«2011-2013 жылдарға арналған аудан бюджеті туралы» 2010 жылдың 23 желтоқсандағы № С-35/2 (нормативтік құқықтық актілерді мемлекеттік тіркеудің Тізілімінде № 1-18-124 тіркелген, 2011 жылдың 22 қаңтарындағы аудандық «Вести» газетінде және 2011 жылдың 22 қаңтарындағы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- 2 077 763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1 607 763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2 205 708,7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2)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Бозайғыр бала бақшасына күрделі жөндеу жүргізуге 65 280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 бюджеті туралы» 2010 жылдың 23 желтоқсандағы № С-35/2 шешімінің 1, 5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В.Сахнов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С–39/4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12"/>
        <w:gridCol w:w="559"/>
        <w:gridCol w:w="559"/>
        <w:gridCol w:w="5128"/>
        <w:gridCol w:w="191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2077763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1607763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2205708,7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152645,1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1319556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1093062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 төлемдері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237049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162584,5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129021,4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33563,1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54794,5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34659,5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31801,5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122839,4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жасалатын операциялар бойынша сальдо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С–39/4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62"/>
        <w:gridCol w:w="553"/>
        <w:gridCol w:w="553"/>
        <w:gridCol w:w="5198"/>
        <w:gridCol w:w="193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552"/>
        <w:gridCol w:w="1418"/>
        <w:gridCol w:w="1574"/>
        <w:gridCol w:w="1552"/>
        <w:gridCol w:w="1419"/>
      </w:tblGrid>
      <w:tr>
        <w:trPr>
          <w:trHeight w:val="43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48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9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0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1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4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1449"/>
        <w:gridCol w:w="1752"/>
        <w:gridCol w:w="1450"/>
        <w:gridCol w:w="1450"/>
        <w:gridCol w:w="1450"/>
      </w:tblGrid>
      <w:tr>
        <w:trPr>
          <w:trHeight w:val="4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7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7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