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66b5" w14:textId="28c6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2011 жылғы 13 желтоқсандағы № 295/46-4 шешімі. Ақмола облысы Целиноград ауданының Әділет басқармасында 2011 жылғы 29 желтоқсанда № 1-17-158 тіркелді. Қолданылу мерзімінің аяқталуына байланысты шешімнің күші жойылды - Ақмола облысы Целиноград аудандық мәслихатының 2013 жылғы 4 сәуірдегі № 01-04/20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Ақмола облысы Целиноград аудандық мәслихатының 04.04.2013 № 01-04/20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12 330 276,8 мың теңге, соның ішінде:</w:t>
      </w:r>
      <w:r>
        <w:br/>
      </w:r>
      <w:r>
        <w:rPr>
          <w:rFonts w:ascii="Times New Roman"/>
          <w:b w:val="false"/>
          <w:i w:val="false"/>
          <w:color w:val="000000"/>
          <w:sz w:val="28"/>
        </w:rPr>
        <w:t>
      салықтық түсімдер бойынша – 587 920 мың теңге;</w:t>
      </w:r>
      <w:r>
        <w:br/>
      </w:r>
      <w:r>
        <w:rPr>
          <w:rFonts w:ascii="Times New Roman"/>
          <w:b w:val="false"/>
          <w:i w:val="false"/>
          <w:color w:val="000000"/>
          <w:sz w:val="28"/>
        </w:rPr>
        <w:t>
      салықтық емес түсімдер бойынша – 27 183,4 мың теңге;</w:t>
      </w:r>
      <w:r>
        <w:br/>
      </w:r>
      <w:r>
        <w:rPr>
          <w:rFonts w:ascii="Times New Roman"/>
          <w:b w:val="false"/>
          <w:i w:val="false"/>
          <w:color w:val="000000"/>
          <w:sz w:val="28"/>
        </w:rPr>
        <w:t>
      негізгі капиталды сатудан түсетін түсімдер бойынша – 70 000 мың теңге;</w:t>
      </w:r>
      <w:r>
        <w:br/>
      </w:r>
      <w:r>
        <w:rPr>
          <w:rFonts w:ascii="Times New Roman"/>
          <w:b w:val="false"/>
          <w:i w:val="false"/>
          <w:color w:val="000000"/>
          <w:sz w:val="28"/>
        </w:rPr>
        <w:t>
      трансферттер түсімдері бойынша – 11 645 173,4 мың теңге;</w:t>
      </w:r>
      <w:r>
        <w:br/>
      </w:r>
      <w:r>
        <w:rPr>
          <w:rFonts w:ascii="Times New Roman"/>
          <w:b w:val="false"/>
          <w:i w:val="false"/>
          <w:color w:val="000000"/>
          <w:sz w:val="28"/>
        </w:rPr>
        <w:t>
</w:t>
      </w:r>
      <w:r>
        <w:rPr>
          <w:rFonts w:ascii="Times New Roman"/>
          <w:b w:val="false"/>
          <w:i w:val="false"/>
          <w:color w:val="000000"/>
          <w:sz w:val="28"/>
        </w:rPr>
        <w:t>
      2) шығындар – 12 610 857,9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26 969,2 мың тенге;</w:t>
      </w:r>
      <w:r>
        <w:br/>
      </w:r>
      <w:r>
        <w:rPr>
          <w:rFonts w:ascii="Times New Roman"/>
          <w:b w:val="false"/>
          <w:i w:val="false"/>
          <w:color w:val="000000"/>
          <w:sz w:val="28"/>
        </w:rPr>
        <w:t>
</w:t>
      </w:r>
      <w:r>
        <w:rPr>
          <w:rFonts w:ascii="Times New Roman"/>
          <w:b w:val="false"/>
          <w:i w:val="false"/>
          <w:color w:val="000000"/>
          <w:sz w:val="28"/>
        </w:rPr>
        <w:t>
      4) бюджет (профицит) тапшылығы – - 307 550,3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 пайдалану) – 307 550,3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Целиноград аудандық мәслихатының 2012.12.05 </w:t>
      </w:r>
      <w:r>
        <w:rPr>
          <w:rFonts w:ascii="Times New Roman"/>
          <w:b w:val="false"/>
          <w:i w:val="false"/>
          <w:color w:val="000000"/>
          <w:sz w:val="28"/>
        </w:rPr>
        <w:t>№ 73/10-5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көздер есебінен бекітілсін:</w:t>
      </w:r>
      <w:r>
        <w:br/>
      </w:r>
      <w:r>
        <w:rPr>
          <w:rFonts w:ascii="Times New Roman"/>
          <w:b w:val="false"/>
          <w:i w:val="false"/>
          <w:color w:val="000000"/>
          <w:sz w:val="28"/>
        </w:rPr>
        <w:t>
      1) салықтық түсімдер:</w:t>
      </w:r>
      <w:r>
        <w:br/>
      </w:r>
      <w:r>
        <w:rPr>
          <w:rFonts w:ascii="Times New Roman"/>
          <w:b w:val="false"/>
          <w:i w:val="false"/>
          <w:color w:val="000000"/>
          <w:sz w:val="28"/>
        </w:rPr>
        <w:t>
      жеке табыс салығынан;</w:t>
      </w:r>
      <w:r>
        <w:br/>
      </w:r>
      <w:r>
        <w:rPr>
          <w:rFonts w:ascii="Times New Roman"/>
          <w:b w:val="false"/>
          <w:i w:val="false"/>
          <w:color w:val="000000"/>
          <w:sz w:val="28"/>
        </w:rPr>
        <w:t>
      әлеуметтік салық;</w:t>
      </w:r>
      <w:r>
        <w:br/>
      </w:r>
      <w:r>
        <w:rPr>
          <w:rFonts w:ascii="Times New Roman"/>
          <w:b w:val="false"/>
          <w:i w:val="false"/>
          <w:color w:val="000000"/>
          <w:sz w:val="28"/>
        </w:rPr>
        <w:t>
      мүлік салықтары;</w:t>
      </w:r>
      <w:r>
        <w:br/>
      </w:r>
      <w:r>
        <w:rPr>
          <w:rFonts w:ascii="Times New Roman"/>
          <w:b w:val="false"/>
          <w:i w:val="false"/>
          <w:color w:val="000000"/>
          <w:sz w:val="28"/>
        </w:rPr>
        <w:t>
      жер салығы;</w:t>
      </w:r>
      <w:r>
        <w:br/>
      </w:r>
      <w:r>
        <w:rPr>
          <w:rFonts w:ascii="Times New Roman"/>
          <w:b w:val="false"/>
          <w:i w:val="false"/>
          <w:color w:val="000000"/>
          <w:sz w:val="28"/>
        </w:rPr>
        <w:t>
      көлік жабдықтарына салық;</w:t>
      </w:r>
      <w:r>
        <w:br/>
      </w:r>
      <w:r>
        <w:rPr>
          <w:rFonts w:ascii="Times New Roman"/>
          <w:b w:val="false"/>
          <w:i w:val="false"/>
          <w:color w:val="000000"/>
          <w:sz w:val="28"/>
        </w:rPr>
        <w:t>
      акциздер;</w:t>
      </w:r>
      <w:r>
        <w:br/>
      </w:r>
      <w:r>
        <w:rPr>
          <w:rFonts w:ascii="Times New Roman"/>
          <w:b w:val="false"/>
          <w:i w:val="false"/>
          <w:color w:val="000000"/>
          <w:sz w:val="28"/>
        </w:rPr>
        <w:t>
      жеке кәсіпкерлерді мемлекеттік тіркеу үшін алынатын жиын;</w:t>
      </w:r>
      <w:r>
        <w:br/>
      </w:r>
      <w:r>
        <w:rPr>
          <w:rFonts w:ascii="Times New Roman"/>
          <w:b w:val="false"/>
          <w:i w:val="false"/>
          <w:color w:val="000000"/>
          <w:sz w:val="28"/>
        </w:rPr>
        <w:t>
      қызметтің жеке түрлерімен айналысу үшін лицензиалық жиын;</w:t>
      </w:r>
      <w:r>
        <w:br/>
      </w:r>
      <w:r>
        <w:rPr>
          <w:rFonts w:ascii="Times New Roman"/>
          <w:b w:val="false"/>
          <w:i w:val="false"/>
          <w:color w:val="000000"/>
          <w:sz w:val="28"/>
        </w:rPr>
        <w:t>
      заңды тұлғаларды мемлекеттік тіркеу үшін алынатын жиын;</w:t>
      </w:r>
      <w:r>
        <w:br/>
      </w:r>
      <w:r>
        <w:rPr>
          <w:rFonts w:ascii="Times New Roman"/>
          <w:b w:val="false"/>
          <w:i w:val="false"/>
          <w:color w:val="000000"/>
          <w:sz w:val="28"/>
        </w:rPr>
        <w:t>
      механикалық көлік құралдарын және тіркемелерді мемлекеттік тіркеу үшін алынатын жиын;</w:t>
      </w:r>
      <w:r>
        <w:br/>
      </w:r>
      <w:r>
        <w:rPr>
          <w:rFonts w:ascii="Times New Roman"/>
          <w:b w:val="false"/>
          <w:i w:val="false"/>
          <w:color w:val="000000"/>
          <w:sz w:val="28"/>
        </w:rPr>
        <w:t>
      жылжымайтын мүліктің меншіктік құқығын мемлекеттік тіркеу және онымен байланысты келісімдер үшін алынатын жиын;</w:t>
      </w:r>
      <w:r>
        <w:br/>
      </w:r>
      <w:r>
        <w:rPr>
          <w:rFonts w:ascii="Times New Roman"/>
          <w:b w:val="false"/>
          <w:i w:val="false"/>
          <w:color w:val="000000"/>
          <w:sz w:val="28"/>
        </w:rPr>
        <w:t>
      мемлекеттік бажынан;</w:t>
      </w:r>
      <w:r>
        <w:br/>
      </w:r>
      <w:r>
        <w:rPr>
          <w:rFonts w:ascii="Times New Roman"/>
          <w:b w:val="false"/>
          <w:i w:val="false"/>
          <w:color w:val="000000"/>
          <w:sz w:val="28"/>
        </w:rPr>
        <w:t>
      2) салықтық емес түсімдерден:</w:t>
      </w:r>
      <w:r>
        <w:br/>
      </w:r>
      <w:r>
        <w:rPr>
          <w:rFonts w:ascii="Times New Roman"/>
          <w:b w:val="false"/>
          <w:i w:val="false"/>
          <w:color w:val="000000"/>
          <w:sz w:val="28"/>
        </w:rPr>
        <w:t>
      аудандық бюджеттен қаржыландырылатын мемлекеттік мекемелермен салынатын айыппұлдар, өсімпұлдар, санкциялар, өндіріп алулар;</w:t>
      </w:r>
      <w:r>
        <w:br/>
      </w:r>
      <w:r>
        <w:rPr>
          <w:rFonts w:ascii="Times New Roman"/>
          <w:b w:val="false"/>
          <w:i w:val="false"/>
          <w:color w:val="000000"/>
          <w:sz w:val="28"/>
        </w:rPr>
        <w:t>
      басқа салықтық емес түсімдерден;</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материалдық емес активтерді және жерді сату;</w:t>
      </w:r>
      <w:r>
        <w:br/>
      </w:r>
      <w:r>
        <w:rPr>
          <w:rFonts w:ascii="Times New Roman"/>
          <w:b w:val="false"/>
          <w:i w:val="false"/>
          <w:color w:val="000000"/>
          <w:sz w:val="28"/>
        </w:rPr>
        <w:t>
      4) республикалық және облыстық бюджеттен аудандық бюджетке трансферттердің түсімдерінен, соның ішінде:</w:t>
      </w:r>
      <w:r>
        <w:br/>
      </w:r>
      <w:r>
        <w:rPr>
          <w:rFonts w:ascii="Times New Roman"/>
          <w:b w:val="false"/>
          <w:i w:val="false"/>
          <w:color w:val="000000"/>
          <w:sz w:val="28"/>
        </w:rPr>
        <w:t>
      ағымдағы мақсаттық трансферттер;</w:t>
      </w:r>
      <w:r>
        <w:br/>
      </w:r>
      <w:r>
        <w:rPr>
          <w:rFonts w:ascii="Times New Roman"/>
          <w:b w:val="false"/>
          <w:i w:val="false"/>
          <w:color w:val="000000"/>
          <w:sz w:val="28"/>
        </w:rPr>
        <w:t>
      дамуға арналған мақсаттық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2012 жылға арналған облыстық бюджеттен аудандық бюджетке берiлетiн субвенция көлемi 1 661 974 мың теңге ескерілсін.</w:t>
      </w:r>
      <w:r>
        <w:br/>
      </w:r>
      <w:r>
        <w:rPr>
          <w:rFonts w:ascii="Times New Roman"/>
          <w:b w:val="false"/>
          <w:i w:val="false"/>
          <w:color w:val="000000"/>
          <w:sz w:val="28"/>
        </w:rPr>
        <w:t>
</w:t>
      </w:r>
      <w:r>
        <w:rPr>
          <w:rFonts w:ascii="Times New Roman"/>
          <w:b w:val="false"/>
          <w:i w:val="false"/>
          <w:color w:val="000000"/>
          <w:sz w:val="28"/>
        </w:rPr>
        <w:t>
      4. 2009 жылы тұрғын үй құрылысына ауданға облыстық бюджеттен бөлінген несиелерді қайтару көлемi 52 205 мың теңге ескерілсін.</w:t>
      </w:r>
      <w:r>
        <w:br/>
      </w:r>
      <w:r>
        <w:rPr>
          <w:rFonts w:ascii="Times New Roman"/>
          <w:b w:val="false"/>
          <w:i w:val="false"/>
          <w:color w:val="000000"/>
          <w:sz w:val="28"/>
        </w:rPr>
        <w:t>
</w:t>
      </w:r>
      <w:r>
        <w:rPr>
          <w:rFonts w:ascii="Times New Roman"/>
          <w:b w:val="false"/>
          <w:i w:val="false"/>
          <w:color w:val="000000"/>
          <w:sz w:val="28"/>
        </w:rPr>
        <w:t>
      4-1. Аудандық бюджетте 1 380,8 мың теңге сомасында 2011 жылда мамандарға әлеуметтік қолдау шараларын іске асыру үшін бөлінген және 2012 жылы пайдалануға рұқсат берілген, пайдаланылмаған бюджеттік кредиттерді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Ақмола облысы Целиноград аудандық мәслихатының 2012.09.28 </w:t>
      </w:r>
      <w:r>
        <w:rPr>
          <w:rFonts w:ascii="Times New Roman"/>
          <w:b w:val="false"/>
          <w:i w:val="false"/>
          <w:color w:val="000000"/>
          <w:sz w:val="28"/>
        </w:rPr>
        <w:t>№ 59/8-5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4-2. Аудандық бюджетте 3,8 мың теңге сомасында мамандарға әлеуметтік қолдау шараларын іске асыру үшін республикалық бюджеттен бөлінген бюджеттік кредиттер бойынша сыйақылардың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4-2 тармақпен толықтырылды - Ақмола облысы Целиноград аудандық мәслихатының 2012.09.28 </w:t>
      </w:r>
      <w:r>
        <w:rPr>
          <w:rFonts w:ascii="Times New Roman"/>
          <w:b w:val="false"/>
          <w:i w:val="false"/>
          <w:color w:val="000000"/>
          <w:sz w:val="28"/>
        </w:rPr>
        <w:t>№ 59/8-5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Селолық елді мекендер саласының мамандарын әлеуметтік қолдау шараларын іске асыру үшін 2010 және 2011 жылдары берілген бюджеттік кредиттердің негізгі жабу көлемi 2064 мың теңге ескерілсін.</w:t>
      </w:r>
      <w:r>
        <w:br/>
      </w:r>
      <w:r>
        <w:rPr>
          <w:rFonts w:ascii="Times New Roman"/>
          <w:b w:val="false"/>
          <w:i w:val="false"/>
          <w:color w:val="000000"/>
          <w:sz w:val="28"/>
        </w:rPr>
        <w:t>
      </w:t>
      </w:r>
      <w:r>
        <w:rPr>
          <w:rFonts w:ascii="Times New Roman"/>
          <w:b w:val="false"/>
          <w:i w:val="false"/>
          <w:color w:val="ff0000"/>
          <w:sz w:val="28"/>
        </w:rPr>
        <w:t xml:space="preserve">Ескерту. 5 тармақ жаңа редакцияда - Ақмола облысы Целиноград аудандық мәслихатының 2012.12.05 </w:t>
      </w:r>
      <w:r>
        <w:rPr>
          <w:rFonts w:ascii="Times New Roman"/>
          <w:b w:val="false"/>
          <w:i w:val="false"/>
          <w:color w:val="000000"/>
          <w:sz w:val="28"/>
        </w:rPr>
        <w:t>№ 73/10-5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Аудандық бюджетте ағымдағы мақсатты трансферттерді қарастыру:</w:t>
      </w:r>
      <w:r>
        <w:br/>
      </w:r>
      <w:r>
        <w:rPr>
          <w:rFonts w:ascii="Times New Roman"/>
          <w:b w:val="false"/>
          <w:i w:val="false"/>
          <w:color w:val="000000"/>
          <w:sz w:val="28"/>
        </w:rPr>
        <w:t>
      республикалық бюджеттен:</w:t>
      </w:r>
      <w:r>
        <w:br/>
      </w:r>
      <w:r>
        <w:rPr>
          <w:rFonts w:ascii="Times New Roman"/>
          <w:b w:val="false"/>
          <w:i w:val="false"/>
          <w:color w:val="000000"/>
          <w:sz w:val="28"/>
        </w:rPr>
        <w:t>
      12 282 мың теңге - негізгі орта және жалпы орта бiлiм беретiн мемлекеттiк мекемелердiң физика, химия, биология кабинеттерiн оқу жабдықтарымен жарақтандыруға;</w:t>
      </w:r>
      <w:r>
        <w:br/>
      </w:r>
      <w:r>
        <w:rPr>
          <w:rFonts w:ascii="Times New Roman"/>
          <w:b w:val="false"/>
          <w:i w:val="false"/>
          <w:color w:val="000000"/>
          <w:sz w:val="28"/>
        </w:rPr>
        <w:t>
      257 604,6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15 273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430 861 мың теңге – аудандық маңызы бар автомобиль жолдарын күрделі және орта жөндеуге;</w:t>
      </w:r>
      <w:r>
        <w:br/>
      </w:r>
      <w:r>
        <w:rPr>
          <w:rFonts w:ascii="Times New Roman"/>
          <w:b w:val="false"/>
          <w:i w:val="false"/>
          <w:color w:val="000000"/>
          <w:sz w:val="28"/>
        </w:rPr>
        <w:t>
      12 343 мың теңге - эпизиоотияға қарсы іс-шараларды жүргізуге;</w:t>
      </w:r>
      <w:r>
        <w:br/>
      </w:r>
      <w:r>
        <w:rPr>
          <w:rFonts w:ascii="Times New Roman"/>
          <w:b w:val="false"/>
          <w:i w:val="false"/>
          <w:color w:val="000000"/>
          <w:sz w:val="28"/>
        </w:rPr>
        <w:t>
      19 416 мың теңге - мамандарды әлеуметтік қолдау шараларын іске асыруға;</w:t>
      </w:r>
      <w:r>
        <w:br/>
      </w:r>
      <w:r>
        <w:rPr>
          <w:rFonts w:ascii="Times New Roman"/>
          <w:b w:val="false"/>
          <w:i w:val="false"/>
          <w:color w:val="000000"/>
          <w:sz w:val="28"/>
        </w:rPr>
        <w:t>
      7 200 мың теңге - үйде оқитын мүгедек балаларды жабдықтармен, бағдарламалық қамтыммен қамтамасыз етуге;</w:t>
      </w:r>
      <w:r>
        <w:br/>
      </w:r>
      <w:r>
        <w:rPr>
          <w:rFonts w:ascii="Times New Roman"/>
          <w:b w:val="false"/>
          <w:i w:val="false"/>
          <w:color w:val="000000"/>
          <w:sz w:val="28"/>
        </w:rPr>
        <w:t>
      37 145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7 839,5 мың теңге - жұмыспен қамту 2020 Бағдарламасына қатысушыларға мемлекеттік қолдау шараларын көрсетуге;</w:t>
      </w:r>
      <w:r>
        <w:br/>
      </w:r>
      <w:r>
        <w:rPr>
          <w:rFonts w:ascii="Times New Roman"/>
          <w:b w:val="false"/>
          <w:i w:val="false"/>
          <w:color w:val="000000"/>
          <w:sz w:val="28"/>
        </w:rPr>
        <w:t>
      12 279 мың теңге – халыққа жұмыспен қамту орталығының қызметін қамтамасыз етуге;</w:t>
      </w:r>
      <w:r>
        <w:br/>
      </w:r>
      <w:r>
        <w:rPr>
          <w:rFonts w:ascii="Times New Roman"/>
          <w:b w:val="false"/>
          <w:i w:val="false"/>
          <w:color w:val="000000"/>
          <w:sz w:val="28"/>
        </w:rPr>
        <w:t>
      7 924 мың теңге - «Өңiрлердi дамыту» бағдарламасы шеңберiнде өңiрлердiң экономикалық дамуы мен халықты қоныстандыру жүйесiне жәрдем көрсетуге;</w:t>
      </w:r>
      <w:r>
        <w:br/>
      </w:r>
      <w:r>
        <w:rPr>
          <w:rFonts w:ascii="Times New Roman"/>
          <w:b w:val="false"/>
          <w:i w:val="false"/>
          <w:color w:val="000000"/>
          <w:sz w:val="28"/>
        </w:rPr>
        <w:t>
      облыстық бюджеттен:</w:t>
      </w:r>
      <w:r>
        <w:br/>
      </w:r>
      <w:r>
        <w:rPr>
          <w:rFonts w:ascii="Times New Roman"/>
          <w:b w:val="false"/>
          <w:i w:val="false"/>
          <w:color w:val="000000"/>
          <w:sz w:val="28"/>
        </w:rPr>
        <w:t>
      736,4 мың теңге - Ұлы Отан соғысына қатысқандарға және оның мүгедектеріне коммуналдық шығындарды өтеуден әлеуметтік көмек көрсетуге;</w:t>
      </w:r>
      <w:r>
        <w:br/>
      </w:r>
      <w:r>
        <w:rPr>
          <w:rFonts w:ascii="Times New Roman"/>
          <w:b w:val="false"/>
          <w:i w:val="false"/>
          <w:color w:val="000000"/>
          <w:sz w:val="28"/>
        </w:rPr>
        <w:t>
      2 716 мың теңге - аз қамтылған отбасыларының колледждерде оқитын студенттерінің және көп балалы отбасыларының оқу ақысын төлеуге;</w:t>
      </w:r>
      <w:r>
        <w:br/>
      </w:r>
      <w:r>
        <w:rPr>
          <w:rFonts w:ascii="Times New Roman"/>
          <w:b w:val="false"/>
          <w:i w:val="false"/>
          <w:color w:val="000000"/>
          <w:sz w:val="28"/>
        </w:rPr>
        <w:t>
      262 981 мың теңге – автомобиль жолдарын жөндеуге және жобалау-сметалық құжаттамасын әзірлеуге;</w:t>
      </w:r>
      <w:r>
        <w:br/>
      </w:r>
      <w:r>
        <w:rPr>
          <w:rFonts w:ascii="Times New Roman"/>
          <w:b w:val="false"/>
          <w:i w:val="false"/>
          <w:color w:val="000000"/>
          <w:sz w:val="28"/>
        </w:rPr>
        <w:t>
      35 000 мың теңге - Қосшы ауылын жылумен жабдықтаушы объектілерін жылу беру маусымының аяқталуына;</w:t>
      </w:r>
      <w:r>
        <w:br/>
      </w:r>
      <w:r>
        <w:rPr>
          <w:rFonts w:ascii="Times New Roman"/>
          <w:b w:val="false"/>
          <w:i w:val="false"/>
          <w:color w:val="000000"/>
          <w:sz w:val="28"/>
        </w:rPr>
        <w:t>
      41 200 мың теңге – Рақымжан Қошқарбаев ауылында № 43 орта мектептің күрделі жөндеуіне;</w:t>
      </w:r>
      <w:r>
        <w:br/>
      </w:r>
      <w:r>
        <w:rPr>
          <w:rFonts w:ascii="Times New Roman"/>
          <w:b w:val="false"/>
          <w:i w:val="false"/>
          <w:color w:val="000000"/>
          <w:sz w:val="28"/>
        </w:rPr>
        <w:t>
      20 000 мың теңге – Новоишимка селосында № 32 орта мектептің күрделі жөндеуіне;</w:t>
      </w:r>
      <w:r>
        <w:br/>
      </w:r>
      <w:r>
        <w:rPr>
          <w:rFonts w:ascii="Times New Roman"/>
          <w:b w:val="false"/>
          <w:i w:val="false"/>
          <w:color w:val="000000"/>
          <w:sz w:val="28"/>
        </w:rPr>
        <w:t>
      43 014,7 мың теңге - Астана қаласының жасыл желекті аймағын құру үшін мәжбүрлеп оқшаулаған кезде жер пайдаланушыларға немесе жер телімдерінің иелеріне шығындарды өтеуге;</w:t>
      </w:r>
      <w:r>
        <w:br/>
      </w:r>
      <w:r>
        <w:rPr>
          <w:rFonts w:ascii="Times New Roman"/>
          <w:b w:val="false"/>
          <w:i w:val="false"/>
          <w:color w:val="000000"/>
          <w:sz w:val="28"/>
        </w:rPr>
        <w:t>
      42 772,2 мың теңге – Ақмол ауылының қазандығының жабдықтарын жөндеуге;</w:t>
      </w:r>
      <w:r>
        <w:br/>
      </w:r>
      <w:r>
        <w:rPr>
          <w:rFonts w:ascii="Times New Roman"/>
          <w:b w:val="false"/>
          <w:i w:val="false"/>
          <w:color w:val="000000"/>
          <w:sz w:val="28"/>
        </w:rPr>
        <w:t>
      2 316,5 мың теңге - мемлекеттік органдарының күрделі шығыстарына;</w:t>
      </w:r>
      <w:r>
        <w:br/>
      </w:r>
      <w:r>
        <w:rPr>
          <w:rFonts w:ascii="Times New Roman"/>
          <w:b w:val="false"/>
          <w:i w:val="false"/>
          <w:color w:val="000000"/>
          <w:sz w:val="28"/>
        </w:rPr>
        <w:t>
      116 979 мың тенге – заңнаманың өзгеруіне байланысты төмен тұрған бюджеттерге өтемақыға.</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 енгізілді - Ақмола облысы Целиноград аудандық мәслихатының 2012.09.28 </w:t>
      </w:r>
      <w:r>
        <w:rPr>
          <w:rFonts w:ascii="Times New Roman"/>
          <w:b w:val="false"/>
          <w:i w:val="false"/>
          <w:color w:val="000000"/>
          <w:sz w:val="28"/>
        </w:rPr>
        <w:t>№ 59/8-5</w:t>
      </w:r>
      <w:r>
        <w:rPr>
          <w:rFonts w:ascii="Times New Roman"/>
          <w:b w:val="false"/>
          <w:i w:val="false"/>
          <w:color w:val="ff0000"/>
          <w:sz w:val="28"/>
        </w:rPr>
        <w:t xml:space="preserve"> (2012.01.01. бастап қолданысқа енгізіледі); 2012.12.05 </w:t>
      </w:r>
      <w:r>
        <w:rPr>
          <w:rFonts w:ascii="Times New Roman"/>
          <w:b w:val="false"/>
          <w:i w:val="false"/>
          <w:color w:val="000000"/>
          <w:sz w:val="28"/>
        </w:rPr>
        <w:t>№ 73/10-5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бюджетте дамытуға бағытталған мақсаттық трансферттерді қарастыру:</w:t>
      </w:r>
      <w:r>
        <w:br/>
      </w:r>
      <w:r>
        <w:rPr>
          <w:rFonts w:ascii="Times New Roman"/>
          <w:b w:val="false"/>
          <w:i w:val="false"/>
          <w:color w:val="000000"/>
          <w:sz w:val="28"/>
        </w:rPr>
        <w:t>
      республикалық бюджеттен:</w:t>
      </w:r>
      <w:r>
        <w:br/>
      </w:r>
      <w:r>
        <w:rPr>
          <w:rFonts w:ascii="Times New Roman"/>
          <w:b w:val="false"/>
          <w:i w:val="false"/>
          <w:color w:val="000000"/>
          <w:sz w:val="28"/>
        </w:rPr>
        <w:t>
      276 178 мың теңге - Қоянды селосында 900 орынды орта мектептің құрылысына;</w:t>
      </w:r>
      <w:r>
        <w:br/>
      </w:r>
      <w:r>
        <w:rPr>
          <w:rFonts w:ascii="Times New Roman"/>
          <w:b w:val="false"/>
          <w:i w:val="false"/>
          <w:color w:val="000000"/>
          <w:sz w:val="28"/>
        </w:rPr>
        <w:t>
      905 527 мың теңге - Талапкер селосында 900 орынды орта мектептің құрылысына;</w:t>
      </w:r>
      <w:r>
        <w:br/>
      </w:r>
      <w:r>
        <w:rPr>
          <w:rFonts w:ascii="Times New Roman"/>
          <w:b w:val="false"/>
          <w:i w:val="false"/>
          <w:color w:val="000000"/>
          <w:sz w:val="28"/>
        </w:rPr>
        <w:t>
      684 582 мың теңге - Қараөткел ауылында 1 200 орынды орта мектептің құрылысына;</w:t>
      </w:r>
      <w:r>
        <w:br/>
      </w:r>
      <w:r>
        <w:rPr>
          <w:rFonts w:ascii="Times New Roman"/>
          <w:b w:val="false"/>
          <w:i w:val="false"/>
          <w:color w:val="000000"/>
          <w:sz w:val="28"/>
        </w:rPr>
        <w:t>
      685 578 мың теңге - Қосшы ауылында 1 200 орынды орта мектептің құрылысына;</w:t>
      </w:r>
      <w:r>
        <w:br/>
      </w:r>
      <w:r>
        <w:rPr>
          <w:rFonts w:ascii="Times New Roman"/>
          <w:b w:val="false"/>
          <w:i w:val="false"/>
          <w:color w:val="000000"/>
          <w:sz w:val="28"/>
        </w:rPr>
        <w:t>
      238 346 мың теңге – мемлекеттік коммуналдық тұрғын үй қорының тұрғын үйін жобалауына, құрылысына және (немесе) сатып алуға;</w:t>
      </w:r>
      <w:r>
        <w:br/>
      </w:r>
      <w:r>
        <w:rPr>
          <w:rFonts w:ascii="Times New Roman"/>
          <w:b w:val="false"/>
          <w:i w:val="false"/>
          <w:color w:val="000000"/>
          <w:sz w:val="28"/>
        </w:rPr>
        <w:t>
      2 337 889 мың тенге –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600 000 мың теңге - Ақмол ауылының қазандығының құрылысына;</w:t>
      </w:r>
      <w:r>
        <w:br/>
      </w:r>
      <w:r>
        <w:rPr>
          <w:rFonts w:ascii="Times New Roman"/>
          <w:b w:val="false"/>
          <w:i w:val="false"/>
          <w:color w:val="000000"/>
          <w:sz w:val="28"/>
        </w:rPr>
        <w:t>
      100 000 мың теңге – Ақмол ауылында жылумен қамтамасыз ету жүйесін жаңартуға;</w:t>
      </w:r>
      <w:r>
        <w:br/>
      </w:r>
      <w:r>
        <w:rPr>
          <w:rFonts w:ascii="Times New Roman"/>
          <w:b w:val="false"/>
          <w:i w:val="false"/>
          <w:color w:val="000000"/>
          <w:sz w:val="28"/>
        </w:rPr>
        <w:t>
      облыстық бюджеттен:</w:t>
      </w:r>
      <w:r>
        <w:br/>
      </w:r>
      <w:r>
        <w:rPr>
          <w:rFonts w:ascii="Times New Roman"/>
          <w:b w:val="false"/>
          <w:i w:val="false"/>
          <w:color w:val="000000"/>
          <w:sz w:val="28"/>
        </w:rPr>
        <w:t>
      4 500 мың теңге – Қажымұқан селосында 140 орынды балабақша құрылысына, жобалау-сметалық құжаттаманы әзірлеуге (байлаулы жобаны қайта қолдану, бұдан әрі - байлаулы ЖҚҚ), мемлекеттік сараптама жүргізуге;</w:t>
      </w:r>
      <w:r>
        <w:br/>
      </w:r>
      <w:r>
        <w:rPr>
          <w:rFonts w:ascii="Times New Roman"/>
          <w:b w:val="false"/>
          <w:i w:val="false"/>
          <w:color w:val="000000"/>
          <w:sz w:val="28"/>
        </w:rPr>
        <w:t>
      4 500 мың теңге – Тайтөбе селосында 140 орынды балабақша құрылысына, жобалау-сметалық құжаттаманы әзірлеуге (байлаулы ЖҚҚ), мемлекеттік сараптама жүргізуге;</w:t>
      </w:r>
      <w:r>
        <w:br/>
      </w:r>
      <w:r>
        <w:rPr>
          <w:rFonts w:ascii="Times New Roman"/>
          <w:b w:val="false"/>
          <w:i w:val="false"/>
          <w:color w:val="000000"/>
          <w:sz w:val="28"/>
        </w:rPr>
        <w:t>
      4 200 мың теңге – Тайтөбе селосында 300 орынды орта мектептің құрылысына, жобалау-сметалық құжаттаманы әзірлеуге (байлаулы ЖҚҚ), мемлекеттік сараптама жүргізуге;</w:t>
      </w:r>
      <w:r>
        <w:br/>
      </w:r>
      <w:r>
        <w:rPr>
          <w:rFonts w:ascii="Times New Roman"/>
          <w:b w:val="false"/>
          <w:i w:val="false"/>
          <w:color w:val="000000"/>
          <w:sz w:val="28"/>
        </w:rPr>
        <w:t>
      6 000 мың теңге – Қызылжар селосында 300 орынды орта мектептің құрылысының байлаулы ЖҚҚ;</w:t>
      </w:r>
      <w:r>
        <w:br/>
      </w:r>
      <w:r>
        <w:rPr>
          <w:rFonts w:ascii="Times New Roman"/>
          <w:b w:val="false"/>
          <w:i w:val="false"/>
          <w:color w:val="000000"/>
          <w:sz w:val="28"/>
        </w:rPr>
        <w:t>
      167 185,6 мың тенге – 96 разъездге 140 орынды балабақша құрылысына;</w:t>
      </w:r>
      <w:r>
        <w:br/>
      </w:r>
      <w:r>
        <w:rPr>
          <w:rFonts w:ascii="Times New Roman"/>
          <w:b w:val="false"/>
          <w:i w:val="false"/>
          <w:color w:val="000000"/>
          <w:sz w:val="28"/>
        </w:rPr>
        <w:t>
      25 000 мың теңге – Софиевка селосында балабақшаны қайта құруға;</w:t>
      </w:r>
      <w:r>
        <w:br/>
      </w:r>
      <w:r>
        <w:rPr>
          <w:rFonts w:ascii="Times New Roman"/>
          <w:b w:val="false"/>
          <w:i w:val="false"/>
          <w:color w:val="000000"/>
          <w:sz w:val="28"/>
        </w:rPr>
        <w:t>
      7 980 мың теңге - Қараөткел ауылындағы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13 000 мың теңге - Қоянды селосындағы сумен жабдықтау желілерін қайта құру жобасы бойынша жобалау-сметалық құжаттаманы түзетуге, мемлекеттік сараптама өткізуге;</w:t>
      </w:r>
      <w:r>
        <w:br/>
      </w:r>
      <w:r>
        <w:rPr>
          <w:rFonts w:ascii="Times New Roman"/>
          <w:b w:val="false"/>
          <w:i w:val="false"/>
          <w:color w:val="000000"/>
          <w:sz w:val="28"/>
        </w:rPr>
        <w:t>
      297 000 мың теңге – Ақмол ауылындағы жаңа құрылыстың аймағында (1, 2, 3, 4 шағын аудандар) тартылатын сумен жабдықтау және канализация желілерінің құрылысына;</w:t>
      </w:r>
      <w:r>
        <w:br/>
      </w:r>
      <w:r>
        <w:rPr>
          <w:rFonts w:ascii="Times New Roman"/>
          <w:b w:val="false"/>
          <w:i w:val="false"/>
          <w:color w:val="000000"/>
          <w:sz w:val="28"/>
        </w:rPr>
        <w:t>
      168 304,5 мың теңге – 96 разъездде электрмен жабдықтау жобасы бойынша жобалау-сметалық құжаттаманы әзірлеуге;</w:t>
      </w:r>
      <w:r>
        <w:br/>
      </w:r>
      <w:r>
        <w:rPr>
          <w:rFonts w:ascii="Times New Roman"/>
          <w:b w:val="false"/>
          <w:i w:val="false"/>
          <w:color w:val="000000"/>
          <w:sz w:val="28"/>
        </w:rPr>
        <w:t>
      13 250 мың теңге – Қаражар селосында электрмен жабдықтау жобасы бойынша жобалау-сметалық құжаттаманы әзірлеуге;</w:t>
      </w:r>
      <w:r>
        <w:br/>
      </w:r>
      <w:r>
        <w:rPr>
          <w:rFonts w:ascii="Times New Roman"/>
          <w:b w:val="false"/>
          <w:i w:val="false"/>
          <w:color w:val="000000"/>
          <w:sz w:val="28"/>
        </w:rPr>
        <w:t>
      8 150 мың теңге – Қажымұқан селосында электрмен жабдықтау желілерінің құрылыс жобасы бойынша жобалау-сметалық құжаттаманы түзетуге, мемлекеттік сараптама әзірлеуге;</w:t>
      </w:r>
      <w:r>
        <w:br/>
      </w:r>
      <w:r>
        <w:rPr>
          <w:rFonts w:ascii="Times New Roman"/>
          <w:b w:val="false"/>
          <w:i w:val="false"/>
          <w:color w:val="000000"/>
          <w:sz w:val="28"/>
        </w:rPr>
        <w:t>
      41 360 мың теңге – Максимовка селосында электрмен жабдықтау желілерінің құрылыс жобасы бойынша жобалау-сметалық құжаттаманы түзетуге, мемлекеттік сараптама әзірлеуге;</w:t>
      </w:r>
      <w:r>
        <w:br/>
      </w:r>
      <w:r>
        <w:rPr>
          <w:rFonts w:ascii="Times New Roman"/>
          <w:b w:val="false"/>
          <w:i w:val="false"/>
          <w:color w:val="000000"/>
          <w:sz w:val="28"/>
        </w:rPr>
        <w:t>
      9 000 мың теңге – Қызыл суат селосындағы сумен жабдықтау желілерін қайта құру жобасы бойынша жобалау-сметалық құжаттаманы әзірлеуге, мемлекеттік сараптама өткізуге;</w:t>
      </w:r>
      <w:r>
        <w:br/>
      </w:r>
      <w:r>
        <w:rPr>
          <w:rFonts w:ascii="Times New Roman"/>
          <w:b w:val="false"/>
          <w:i w:val="false"/>
          <w:color w:val="000000"/>
          <w:sz w:val="28"/>
        </w:rPr>
        <w:t>
      90 000 мың теңге – Максимовка селосында сумен жабдықтау жүйесін қайта құруға;</w:t>
      </w:r>
      <w:r>
        <w:br/>
      </w:r>
      <w:r>
        <w:rPr>
          <w:rFonts w:ascii="Times New Roman"/>
          <w:b w:val="false"/>
          <w:i w:val="false"/>
          <w:color w:val="000000"/>
          <w:sz w:val="28"/>
        </w:rPr>
        <w:t>
      108 000 мың теңге – Кабанбай батыр ауылында сумен жабдықтау жүйесін қайта құруға;</w:t>
      </w:r>
      <w:r>
        <w:br/>
      </w:r>
      <w:r>
        <w:rPr>
          <w:rFonts w:ascii="Times New Roman"/>
          <w:b w:val="false"/>
          <w:i w:val="false"/>
          <w:color w:val="000000"/>
          <w:sz w:val="28"/>
        </w:rPr>
        <w:t>
      668 223 мың теңге – Оразақ селосының станциясынан бастап Ақмол ауылының үшінші көтеру станциясына дейін магистралдық жүйесін қайта құруға;</w:t>
      </w:r>
      <w:r>
        <w:br/>
      </w:r>
      <w:r>
        <w:rPr>
          <w:rFonts w:ascii="Times New Roman"/>
          <w:b w:val="false"/>
          <w:i w:val="false"/>
          <w:color w:val="000000"/>
          <w:sz w:val="28"/>
        </w:rPr>
        <w:t>
      135 000 мың теңге - Ақмол ауылындағы жаңа құрылыс ауданында (1, 2, 3, 4 шағын аудандар) сумен жабдықтау және канализация желілерін қайта құруға;</w:t>
      </w:r>
      <w:r>
        <w:br/>
      </w:r>
      <w:r>
        <w:rPr>
          <w:rFonts w:ascii="Times New Roman"/>
          <w:b w:val="false"/>
          <w:i w:val="false"/>
          <w:color w:val="000000"/>
          <w:sz w:val="28"/>
        </w:rPr>
        <w:t>
      356 188 мың теңге – Қосшы ауылында 280 орынды балабақша құрылысына;</w:t>
      </w:r>
      <w:r>
        <w:br/>
      </w:r>
      <w:r>
        <w:rPr>
          <w:rFonts w:ascii="Times New Roman"/>
          <w:b w:val="false"/>
          <w:i w:val="false"/>
          <w:color w:val="000000"/>
          <w:sz w:val="28"/>
        </w:rPr>
        <w:t>
      133 885 мың теңге – Қоянды селосында 280 орынды балабақша құрылысына;</w:t>
      </w:r>
      <w:r>
        <w:br/>
      </w:r>
      <w:r>
        <w:rPr>
          <w:rFonts w:ascii="Times New Roman"/>
          <w:b w:val="false"/>
          <w:i w:val="false"/>
          <w:color w:val="000000"/>
          <w:sz w:val="28"/>
        </w:rPr>
        <w:t>
      354 029 мың теңге - Талапкер селосында 280 орынды балабақша құрылысына;</w:t>
      </w:r>
      <w:r>
        <w:br/>
      </w:r>
      <w:r>
        <w:rPr>
          <w:rFonts w:ascii="Times New Roman"/>
          <w:b w:val="false"/>
          <w:i w:val="false"/>
          <w:color w:val="000000"/>
          <w:sz w:val="28"/>
        </w:rPr>
        <w:t>
      250 000 мың теңге - 96 разъездге 300 орынды орта мектептің құрылысына;</w:t>
      </w:r>
      <w:r>
        <w:br/>
      </w:r>
      <w:r>
        <w:rPr>
          <w:rFonts w:ascii="Times New Roman"/>
          <w:b w:val="false"/>
          <w:i w:val="false"/>
          <w:color w:val="000000"/>
          <w:sz w:val="28"/>
        </w:rPr>
        <w:t>
      15 000 мың теңге – Ақмол ауылынан Қараөткел ауылына және Қаражар селосына дейін су ағызғышты қайта құру жобасы бойынша жобалау-сметалық құжаттаманы түзетуге, мемлекеттік сараптама әзірлеуге;</w:t>
      </w:r>
      <w:r>
        <w:br/>
      </w:r>
      <w:r>
        <w:rPr>
          <w:rFonts w:ascii="Times New Roman"/>
          <w:b w:val="false"/>
          <w:i w:val="false"/>
          <w:color w:val="000000"/>
          <w:sz w:val="28"/>
        </w:rPr>
        <w:t>
      28 531 мың теңге – Ақмол ауылындағы қазандықтың құрылысы жобасы бойынша құжаттамада қарастырылмаған жұмыстарға жобалау-сметалық құжаттаманы түзетуге;</w:t>
      </w:r>
      <w:r>
        <w:br/>
      </w:r>
      <w:r>
        <w:rPr>
          <w:rFonts w:ascii="Times New Roman"/>
          <w:b w:val="false"/>
          <w:i w:val="false"/>
          <w:color w:val="000000"/>
          <w:sz w:val="28"/>
        </w:rPr>
        <w:t>
      37 000 мың теңге – аудандық ішкі істер бөлімінің ғимаратына электрмен жабдықтау желілерінің құрылысына;</w:t>
      </w:r>
      <w:r>
        <w:br/>
      </w:r>
      <w:r>
        <w:rPr>
          <w:rFonts w:ascii="Times New Roman"/>
          <w:b w:val="false"/>
          <w:i w:val="false"/>
          <w:color w:val="000000"/>
          <w:sz w:val="28"/>
        </w:rPr>
        <w:t>
      9 749,6 мың тенге – Ақмол ауылында 36 пәтерлі тұрғын үйдің құрылысына;</w:t>
      </w:r>
      <w:r>
        <w:br/>
      </w:r>
      <w:r>
        <w:rPr>
          <w:rFonts w:ascii="Times New Roman"/>
          <w:b w:val="false"/>
          <w:i w:val="false"/>
          <w:color w:val="000000"/>
          <w:sz w:val="28"/>
        </w:rPr>
        <w:t>
</w:t>
      </w:r>
      <w:r>
        <w:rPr>
          <w:rFonts w:ascii="Times New Roman"/>
          <w:b w:val="false"/>
          <w:i w:val="false"/>
          <w:color w:val="000000"/>
          <w:sz w:val="28"/>
        </w:rPr>
        <w:t>
      8 800 мың теңге – Ақмол ауылының әкімшілік құрылысының ауданында канализация құрылысына;</w:t>
      </w:r>
      <w:r>
        <w:br/>
      </w:r>
      <w:r>
        <w:rPr>
          <w:rFonts w:ascii="Times New Roman"/>
          <w:b w:val="false"/>
          <w:i w:val="false"/>
          <w:color w:val="000000"/>
          <w:sz w:val="28"/>
        </w:rPr>
        <w:t>
</w:t>
      </w:r>
      <w:r>
        <w:rPr>
          <w:rFonts w:ascii="Times New Roman"/>
          <w:b w:val="false"/>
          <w:i w:val="false"/>
          <w:color w:val="000000"/>
          <w:sz w:val="28"/>
        </w:rPr>
        <w:t>
      3 500 мың теңге – Ақмол ауылында әкімшілік ғимаратты құру жобасы бойынша жобалау-сметалық құжаттаманы түзетуге.</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 енгізілді - Ақмола облысы Целиноград аудандық мәслихатының 2012.09.28 </w:t>
      </w:r>
      <w:r>
        <w:rPr>
          <w:rFonts w:ascii="Times New Roman"/>
          <w:b w:val="false"/>
          <w:i w:val="false"/>
          <w:color w:val="000000"/>
          <w:sz w:val="28"/>
        </w:rPr>
        <w:t>№ 59/8-5</w:t>
      </w:r>
      <w:r>
        <w:rPr>
          <w:rFonts w:ascii="Times New Roman"/>
          <w:b w:val="false"/>
          <w:i w:val="false"/>
          <w:color w:val="ff0000"/>
          <w:sz w:val="28"/>
        </w:rPr>
        <w:t xml:space="preserve"> (2012.01.01. бастап қолданысқа енгізіледі);</w:t>
      </w:r>
      <w:r>
        <w:rPr>
          <w:rFonts w:ascii="Times New Roman"/>
          <w:b w:val="false"/>
          <w:i w:val="false"/>
          <w:color w:val="ff0000"/>
          <w:sz w:val="28"/>
        </w:rPr>
        <w:t xml:space="preserve"> 2012.12.05 </w:t>
      </w:r>
      <w:r>
        <w:rPr>
          <w:rFonts w:ascii="Times New Roman"/>
          <w:b w:val="false"/>
          <w:i w:val="false"/>
          <w:color w:val="000000"/>
          <w:sz w:val="28"/>
        </w:rPr>
        <w:t>№ 73/10-5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2012 жылғы аудандық бюджетте 342 654,9 мың теңге мөлшерінде 2012 жылғы 1 қаңтарға құрылған бюджеттік қаражаттардың еркін қалдықтары, заңнамамен белгіленген тәртіп бойынша ескерілсін, соның ішінде:</w:t>
      </w:r>
      <w:r>
        <w:br/>
      </w:r>
      <w:r>
        <w:rPr>
          <w:rFonts w:ascii="Times New Roman"/>
          <w:b w:val="false"/>
          <w:i w:val="false"/>
          <w:color w:val="000000"/>
          <w:sz w:val="28"/>
        </w:rPr>
        <w:t>
      4 700 мың теңге - автомобиль жолдарының жұмыс істеуін қамтамасыз етуге;</w:t>
      </w:r>
      <w:r>
        <w:br/>
      </w:r>
      <w:r>
        <w:rPr>
          <w:rFonts w:ascii="Times New Roman"/>
          <w:b w:val="false"/>
          <w:i w:val="false"/>
          <w:color w:val="000000"/>
          <w:sz w:val="28"/>
        </w:rPr>
        <w:t>
      390 мың теңге - «Өңірлерді дамыту» бағдарламасы бойынша сметалық есептің жиынтығын және дефекті акті жасауға;</w:t>
      </w:r>
      <w:r>
        <w:br/>
      </w:r>
      <w:r>
        <w:rPr>
          <w:rFonts w:ascii="Times New Roman"/>
          <w:b w:val="false"/>
          <w:i w:val="false"/>
          <w:color w:val="000000"/>
          <w:sz w:val="28"/>
        </w:rPr>
        <w:t>
      3 000 мың теңге - ауданның мемлекеттік білім беру мекемелер үшін оқулықтар мен оқу-әдiстемелiк кешендерді сатып алу және жеткізуге;</w:t>
      </w:r>
      <w:r>
        <w:br/>
      </w:r>
      <w:r>
        <w:rPr>
          <w:rFonts w:ascii="Times New Roman"/>
          <w:b w:val="false"/>
          <w:i w:val="false"/>
          <w:color w:val="000000"/>
          <w:sz w:val="28"/>
        </w:rPr>
        <w:t>
      2 718 мың теңге - мемлекеттік тілді және Қазақстан халықтарының басқа да тілдерін дамытуға;</w:t>
      </w:r>
      <w:r>
        <w:br/>
      </w:r>
      <w:r>
        <w:rPr>
          <w:rFonts w:ascii="Times New Roman"/>
          <w:b w:val="false"/>
          <w:i w:val="false"/>
          <w:color w:val="000000"/>
          <w:sz w:val="28"/>
        </w:rPr>
        <w:t>
      1 300 мың теңге - елді мекендердің көшелерін жарықтандыруға;</w:t>
      </w:r>
      <w:r>
        <w:br/>
      </w:r>
      <w:r>
        <w:rPr>
          <w:rFonts w:ascii="Times New Roman"/>
          <w:b w:val="false"/>
          <w:i w:val="false"/>
          <w:color w:val="000000"/>
          <w:sz w:val="28"/>
        </w:rPr>
        <w:t>
      1 000 мың теңге – ауданның коммуналдық меншігіндегі жылу жүйелерін қолдануды ұйымдастыруға;</w:t>
      </w:r>
      <w:r>
        <w:br/>
      </w:r>
      <w:r>
        <w:rPr>
          <w:rFonts w:ascii="Times New Roman"/>
          <w:b w:val="false"/>
          <w:i w:val="false"/>
          <w:color w:val="000000"/>
          <w:sz w:val="28"/>
        </w:rPr>
        <w:t>
      1 800 мың теңге – құрылыс маңына жер учаскесі бойынша ұжым жұмысына;</w:t>
      </w:r>
      <w:r>
        <w:br/>
      </w:r>
      <w:r>
        <w:rPr>
          <w:rFonts w:ascii="Times New Roman"/>
          <w:b w:val="false"/>
          <w:i w:val="false"/>
          <w:color w:val="000000"/>
          <w:sz w:val="28"/>
        </w:rPr>
        <w:t>
      4 814 мың теңге – өткен қаржы жылының кредиторлық қарызды өтеуге;</w:t>
      </w:r>
      <w:r>
        <w:br/>
      </w:r>
      <w:r>
        <w:rPr>
          <w:rFonts w:ascii="Times New Roman"/>
          <w:b w:val="false"/>
          <w:i w:val="false"/>
          <w:color w:val="000000"/>
          <w:sz w:val="28"/>
        </w:rPr>
        <w:t>
      3 369 мың теңге - ауылдардың (селолардың), ауылдық (селолық) округтердiң шекарасын белгiлеу кезiнде жүргiзiлетiн жерге орналастыруға;</w:t>
      </w:r>
      <w:r>
        <w:br/>
      </w:r>
      <w:r>
        <w:rPr>
          <w:rFonts w:ascii="Times New Roman"/>
          <w:b w:val="false"/>
          <w:i w:val="false"/>
          <w:color w:val="000000"/>
          <w:sz w:val="28"/>
        </w:rPr>
        <w:t>
      500 мың теңге – автоматтандырылған бағдарламалық жүйелердің байланыс каналдарын орнатуға және қамтамасыз етуге;</w:t>
      </w:r>
      <w:r>
        <w:br/>
      </w:r>
      <w:r>
        <w:rPr>
          <w:rFonts w:ascii="Times New Roman"/>
          <w:b w:val="false"/>
          <w:i w:val="false"/>
          <w:color w:val="000000"/>
          <w:sz w:val="28"/>
        </w:rPr>
        <w:t>
      319 063,9 мың теңге - 2012 жылы олардың нысаналы пайдаланылуын сақтай отырып, пайдалануға (толық пайдалануға) рұқсат берілген, 2011 жылдың ағымында пайдаланылмаған (толық пайдаланылмаған) республикалық және облыстық бюджеттерден бөлінген нысаналы трансферттердің сомасы, соның ішінде:</w:t>
      </w:r>
      <w:r>
        <w:br/>
      </w:r>
      <w:r>
        <w:rPr>
          <w:rFonts w:ascii="Times New Roman"/>
          <w:b w:val="false"/>
          <w:i w:val="false"/>
          <w:color w:val="000000"/>
          <w:sz w:val="28"/>
        </w:rPr>
        <w:t>
      241 525,1 мың теңге – инженерлік-коммуникациялық инфрақұрылымды дамыту, жайластыру және (немесе) сатып алуға;</w:t>
      </w:r>
      <w:r>
        <w:br/>
      </w:r>
      <w:r>
        <w:rPr>
          <w:rFonts w:ascii="Times New Roman"/>
          <w:b w:val="false"/>
          <w:i w:val="false"/>
          <w:color w:val="000000"/>
          <w:sz w:val="28"/>
        </w:rPr>
        <w:t>
      26 384,8 мың теңге – мемлекеттік коммуналдық тұрғын-үй қорының тұрғын үй құрылысы және (немесе) сатып алуға;</w:t>
      </w:r>
      <w:r>
        <w:br/>
      </w:r>
      <w:r>
        <w:rPr>
          <w:rFonts w:ascii="Times New Roman"/>
          <w:b w:val="false"/>
          <w:i w:val="false"/>
          <w:color w:val="000000"/>
          <w:sz w:val="28"/>
        </w:rPr>
        <w:t>
      1 254,2 мың теңге – Қоянды селосында электрмен жабдықтау желілерінің қайта құрылысына жобалау-сметалық құжаттаманы түзетуге, мемлекеттік сараптама өткізуге;</w:t>
      </w:r>
      <w:r>
        <w:br/>
      </w:r>
      <w:r>
        <w:rPr>
          <w:rFonts w:ascii="Times New Roman"/>
          <w:b w:val="false"/>
          <w:i w:val="false"/>
          <w:color w:val="000000"/>
          <w:sz w:val="28"/>
        </w:rPr>
        <w:t>
      3 246,1 мың теңге – Қараөткел ауылында 1200 орынды орта мектептің құрылысына, жобалау-сметалық құжаттаманы әзірлеуге (байлаулы ЖҚҚ), мемлекеттік сараптама жүргізуге;</w:t>
      </w:r>
      <w:r>
        <w:br/>
      </w:r>
      <w:r>
        <w:rPr>
          <w:rFonts w:ascii="Times New Roman"/>
          <w:b w:val="false"/>
          <w:i w:val="false"/>
          <w:color w:val="000000"/>
          <w:sz w:val="28"/>
        </w:rPr>
        <w:t>
      3 215 мың теңге – Қосшы ауылында 1200 орынды орта мектептің құрылысына, жобалау-сметалық құжаттаманы әзірлеуге (байлаулы ЖҚҚ) және мемлекеттік сараптама жүргізуге;</w:t>
      </w:r>
      <w:r>
        <w:br/>
      </w:r>
      <w:r>
        <w:rPr>
          <w:rFonts w:ascii="Times New Roman"/>
          <w:b w:val="false"/>
          <w:i w:val="false"/>
          <w:color w:val="000000"/>
          <w:sz w:val="28"/>
        </w:rPr>
        <w:t>
      2 690 мың теңге – 96 разъездге 140 орынды балабақша құрылысына, жобалау-сметалық құжаттаманы әзірлеуге (байлаулы ЖҚҚ), мемлекеттік сараптама жүргізуге;</w:t>
      </w:r>
      <w:r>
        <w:br/>
      </w:r>
      <w:r>
        <w:rPr>
          <w:rFonts w:ascii="Times New Roman"/>
          <w:b w:val="false"/>
          <w:i w:val="false"/>
          <w:color w:val="000000"/>
          <w:sz w:val="28"/>
        </w:rPr>
        <w:t>
      9 617,2 мың теңге – мамандарды әлеуметтік қолдау шараларын іске асыру үшін 2011 жылы республикалық бюджеттен бөлінген кредитті пайдалануға;</w:t>
      </w:r>
      <w:r>
        <w:br/>
      </w:r>
      <w:r>
        <w:rPr>
          <w:rFonts w:ascii="Times New Roman"/>
          <w:b w:val="false"/>
          <w:i w:val="false"/>
          <w:color w:val="000000"/>
          <w:sz w:val="28"/>
        </w:rPr>
        <w:t>
      29 750,7 мың теңге – 2011 жылы, республикалық және облыстық бюджеттерден бөлінген нысаналы трансферттерді қайтаруға;</w:t>
      </w:r>
      <w:r>
        <w:br/>
      </w:r>
      <w:r>
        <w:rPr>
          <w:rFonts w:ascii="Times New Roman"/>
          <w:b w:val="false"/>
          <w:i w:val="false"/>
          <w:color w:val="000000"/>
          <w:sz w:val="28"/>
        </w:rPr>
        <w:t>
      1 129,2 мың теңге – мүгедектерді оңалту жеке бағдарламасына сәйкес жеке көмекшілерге еңбекақыны төлеуге.</w:t>
      </w:r>
      <w:r>
        <w:br/>
      </w:r>
      <w:r>
        <w:rPr>
          <w:rFonts w:ascii="Times New Roman"/>
          <w:b w:val="false"/>
          <w:i w:val="false"/>
          <w:color w:val="000000"/>
          <w:sz w:val="28"/>
        </w:rPr>
        <w:t>
</w:t>
      </w:r>
      <w:r>
        <w:rPr>
          <w:rFonts w:ascii="Times New Roman"/>
          <w:b w:val="false"/>
          <w:i w:val="false"/>
          <w:color w:val="ff0000"/>
          <w:sz w:val="28"/>
        </w:rPr>
        <w:t xml:space="preserve">      Ескерту. 7-1 тармақпен толықтырылды - Ақмола облысы Целиноград аудандық мәслихатының 2012.03.19 </w:t>
      </w:r>
      <w:r>
        <w:rPr>
          <w:rFonts w:ascii="Times New Roman"/>
          <w:b w:val="false"/>
          <w:i w:val="false"/>
          <w:color w:val="000000"/>
          <w:sz w:val="28"/>
        </w:rPr>
        <w:t>№ 12/2-5</w:t>
      </w:r>
      <w:r>
        <w:rPr>
          <w:rFonts w:ascii="Times New Roman"/>
          <w:b w:val="false"/>
          <w:i w:val="false"/>
          <w:color w:val="ff0000"/>
          <w:sz w:val="28"/>
        </w:rPr>
        <w:t xml:space="preserve"> (2012 жылдың 1 қаңтарынан бастап қолданысқа енгізіледі); өзгеріс енгізілді - Ақмола облысы Целиноград аудандық мәслихатының 2012.09.28 </w:t>
      </w:r>
      <w:r>
        <w:rPr>
          <w:rFonts w:ascii="Times New Roman"/>
          <w:b w:val="false"/>
          <w:i w:val="false"/>
          <w:color w:val="000000"/>
          <w:sz w:val="28"/>
        </w:rPr>
        <w:t>№ 59/8-5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бюджетте мамандарды әлеуметтік қолдау шараларын іске асыру үшін республикалық бюджеттен 16 989 мың теңге мөлшерінде несие қарастырылсын.</w:t>
      </w:r>
      <w:r>
        <w:br/>
      </w:r>
      <w:r>
        <w:rPr>
          <w:rFonts w:ascii="Times New Roman"/>
          <w:b w:val="false"/>
          <w:i w:val="false"/>
          <w:color w:val="000000"/>
          <w:sz w:val="28"/>
        </w:rPr>
        <w:t>
</w:t>
      </w:r>
      <w:r>
        <w:rPr>
          <w:rFonts w:ascii="Times New Roman"/>
          <w:b w:val="false"/>
          <w:i w:val="false"/>
          <w:color w:val="000000"/>
          <w:sz w:val="28"/>
        </w:rPr>
        <w:t>
      9. 2012 жылғы аудандық бюджеттің шығыстар құрамында аудандық бюджеттен қаржыландырылатын ауылдарда тұратын, аудандық білім беру, әлеуметтік қамтамасыз ету, мәдениет және спорт ұйымдарында жұмыс істейтін мамандарға жалақы мен тарифтік ставкаларына 25 пайыз қосымша ақы қарастырылсын.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бюджеттің атқарылу процесінде секвестрленуге жатпайтын аудандық бюджеттік бағдарламалардың тізбесі ,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Ауылдық (селолық) округтердің әкім аппараттарының әкімшілері жөніндегі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Д.Қамзебаев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Б.Мәжіренов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Целиноград ауданының әкімі                 М.Жүнісов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В.Скрипко</w:t>
      </w:r>
    </w:p>
    <w:bookmarkStart w:name="z15"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295/46-4 шешіміне 1 қосымша  </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Ақмола облысы Целиноград аудандық мәслихатының 2012.12.05 </w:t>
      </w:r>
      <w:r>
        <w:rPr>
          <w:rFonts w:ascii="Times New Roman"/>
          <w:b w:val="false"/>
          <w:i w:val="false"/>
          <w:color w:val="ff0000"/>
          <w:sz w:val="28"/>
        </w:rPr>
        <w:t>№ 73/10-5</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12"/>
        <w:gridCol w:w="676"/>
        <w:gridCol w:w="560"/>
        <w:gridCol w:w="323"/>
        <w:gridCol w:w="7823"/>
        <w:gridCol w:w="2794"/>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w:t>
            </w:r>
          </w:p>
        </w:tc>
        <w:tc>
          <w:tcPr>
            <w:tcW w:w="0" w:type="auto"/>
            <w:vMerge/>
            <w:tcBorders>
              <w:top w:val="nil"/>
              <w:left w:val="single" w:color="cfcfcf" w:sz="5"/>
              <w:bottom w:val="single" w:color="cfcfcf" w:sz="5"/>
              <w:right w:val="single" w:color="cfcfcf" w:sz="5"/>
            </w:tcBorders>
          </w:tcP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12 330 276,8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587 920,0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201 935,0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115 133,0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37 716,0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43 021,0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30 315,0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27 183,4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4 170,8</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 (жұмыс қызмет көрсету) таратудан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 (жұмыс қызмет көрсету) таратудан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11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18 837,0</w:t>
            </w:r>
          </w:p>
        </w:tc>
      </w:tr>
      <w:tr>
        <w:trPr>
          <w:trHeight w:val="13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18 837,0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11 645 173,4</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11 645 173,4</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11 645 173,4</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0" w:type="auto"/>
            <w:vMerge/>
            <w:tcBorders>
              <w:top w:val="nil"/>
              <w:left w:val="single" w:color="cfcfcf" w:sz="5"/>
              <w:bottom w:val="single" w:color="cfcfcf" w:sz="5"/>
              <w:right w:val="single" w:color="cfcfcf" w:sz="5"/>
            </w:tcBorders>
          </w:tcP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12 610 857,9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242 681,5</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199 629,5</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12 420,0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47 938,5</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45 622,0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2 316,5</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139 271,0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139 271,0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42 644,0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42 644,0</w:t>
            </w:r>
          </w:p>
        </w:tc>
      </w:tr>
      <w:tr>
        <w:trPr>
          <w:trHeight w:val="10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42 594,0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6 041 423,9</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382 957,0</w:t>
            </w: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382 957,0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138 677,0</w:t>
            </w:r>
          </w:p>
        </w:tc>
      </w:tr>
      <w:tr>
        <w:trPr>
          <w:trHeight w:val="15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w:t>
            </w:r>
            <w:r>
              <w:br/>
            </w:r>
            <w:r>
              <w:rPr>
                <w:rFonts w:ascii="Times New Roman"/>
                <w:b w:val="false"/>
                <w:i w:val="false"/>
                <w:color w:val="000000"/>
                <w:sz w:val="20"/>
              </w:rPr>
              <w:t>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6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243 644,0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1 773 254,2</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3 617,0</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1 769 637,2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1 733 128,2</w:t>
            </w:r>
          </w:p>
        </w:tc>
      </w:tr>
      <w:tr>
        <w:trPr>
          <w:trHeight w:val="16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w:t>
            </w:r>
            <w:r>
              <w:br/>
            </w:r>
            <w:r>
              <w:rPr>
                <w:rFonts w:ascii="Times New Roman"/>
                <w:b w:val="false"/>
                <w:i w:val="false"/>
                <w:color w:val="000000"/>
                <w:sz w:val="20"/>
              </w:rPr>
              <w:t>
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36 509,0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3 885 212,7</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40 909,0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9 489,0</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8 947,0</w:t>
            </w:r>
          </w:p>
        </w:tc>
      </w:tr>
      <w:tr>
        <w:trPr>
          <w:trHeight w:val="10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15 273,0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3 844 303,7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3 844 303,7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107 626,7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91 245,7</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91 245,7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25 383,5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8 334,4</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8 383,1</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12 744,5</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16 381,0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16 381,0</w:t>
            </w:r>
          </w:p>
        </w:tc>
      </w:tr>
      <w:tr>
        <w:trPr>
          <w:trHeight w:val="8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16 178,0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5 245 733,2</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3 022 807,0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61 200,0</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w:t>
            </w:r>
            <w:r>
              <w:br/>
            </w:r>
            <w:r>
              <w:rPr>
                <w:rFonts w:ascii="Times New Roman"/>
                <w:b w:val="false"/>
                <w:i w:val="false"/>
                <w:color w:val="000000"/>
                <w:sz w:val="20"/>
              </w:rPr>
              <w:t>
дамыту шеңберінде объектілерді жөндеу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2 961 607,0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274 480,4</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жобалау, дамыту, жайластыру және (немесе) сатып алу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2 687 126,6</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w:t>
            </w:r>
            <w:r>
              <w:br/>
            </w:r>
            <w:r>
              <w:rPr>
                <w:rFonts w:ascii="Times New Roman"/>
                <w:b w:val="false"/>
                <w:i w:val="false"/>
                <w:color w:val="000000"/>
                <w:sz w:val="20"/>
              </w:rPr>
              <w:t>
коммуникациялық инфрақұрылымды дамытуға мен жайластыруға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2 212 806,2</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128 772,2</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128 772,2</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2 084 034,0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732 031,0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1 352 003,0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108 356,0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60 669,0</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60 669,0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8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27 571,0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18 302,0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14 379,0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16 371,0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5 522,0</w:t>
            </w:r>
          </w:p>
        </w:tc>
      </w:tr>
      <w:tr>
        <w:trPr>
          <w:trHeight w:val="7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5 033,0</w:t>
            </w:r>
          </w:p>
        </w:tc>
      </w:tr>
      <w:tr>
        <w:trPr>
          <w:trHeight w:val="8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86 154,9</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27 428,2</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6 403,0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6 403,0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4 916,0</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15 695,2</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15 695,2</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46 383,7</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46 383,7</w:t>
            </w:r>
          </w:p>
        </w:tc>
      </w:tr>
      <w:tr>
        <w:trPr>
          <w:trHeight w:val="9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3 369,0</w:t>
            </w:r>
          </w:p>
        </w:tc>
      </w:tr>
      <w:tr>
        <w:trPr>
          <w:trHeight w:val="11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43 014,7</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12 343,0</w:t>
            </w:r>
          </w:p>
        </w:tc>
      </w:tr>
      <w:tr>
        <w:trPr>
          <w:trHeight w:val="6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20 210,0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10 223,0</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10 223,0</w:t>
            </w:r>
          </w:p>
        </w:tc>
      </w:tr>
      <w:tr>
        <w:trPr>
          <w:trHeight w:val="6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9 987,0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 схемаларын әзірлеу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693 842,0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693 842,0</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693 842,0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693 842,0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19 465,0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4 437,0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15 028,0</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7 924,0</w:t>
            </w:r>
          </w:p>
        </w:tc>
      </w:tr>
      <w:tr>
        <w:trPr>
          <w:trHeight w:val="9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7 924,0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9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44 164,9</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44 164,9</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44 164,9</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30 204,3</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26 969,2</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29 033,2</w:t>
            </w:r>
          </w:p>
        </w:tc>
      </w:tr>
      <w:tr>
        <w:trPr>
          <w:trHeight w:val="8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29 033,2</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29 033,2</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29 033,2</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w:t>
            </w:r>
            <w:r>
              <w:br/>
            </w:r>
            <w:r>
              <w:rPr>
                <w:rFonts w:ascii="Times New Roman"/>
                <w:b w:val="false"/>
                <w:i w:val="false"/>
                <w:color w:val="000000"/>
                <w:sz w:val="20"/>
              </w:rPr>
              <w:t>
бюджеттік кредиттер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29 033,2</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-307 550,3</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307 550,3</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55 649,8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55 649,8</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55 649,8</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54 269,0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нысаналы пайдаланылмаған несиелерді қайтару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343 784,1</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343 784,1</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343 784,1</w:t>
            </w:r>
          </w:p>
        </w:tc>
      </w:tr>
    </w:tbl>
    <w:bookmarkStart w:name="z16" w:id="2"/>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295/46-4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70"/>
        <w:gridCol w:w="651"/>
        <w:gridCol w:w="651"/>
        <w:gridCol w:w="7948"/>
        <w:gridCol w:w="263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7096344,0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594 228,0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308 559</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214 086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35 039</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39 112</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26 977</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0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13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6371698,0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1 648 224,0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4 723 474,0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1 648 224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7 096 344,0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208 457,0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195 105</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44 294,0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44 294,0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138 691</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138 691,0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12 619,0</w:t>
            </w:r>
          </w:p>
        </w:tc>
      </w:tr>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3 200 847,0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127 629,0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1 481 942,0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1 477 049,0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1 477 049,0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1 591 276,0</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1 576 570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1 576 570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65 608,0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65 608,0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w:t>
            </w:r>
          </w:p>
        </w:tc>
      </w:tr>
      <w:tr>
        <w:trPr>
          <w:trHeight w:val="10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16 149,0</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3 207 847,0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2 956 062,0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2 501 462,0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454 600</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190 842</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100 994,0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58 131</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58 131</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20 156,0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17" w:id="3"/>
    <w:p>
      <w:pPr>
        <w:spacing w:after="0"/>
        <w:ind w:left="0"/>
        <w:jc w:val="both"/>
      </w:pPr>
      <w:r>
        <w:rPr>
          <w:rFonts w:ascii="Times New Roman"/>
          <w:b w:val="false"/>
          <w:i w:val="false"/>
          <w:color w:val="000000"/>
          <w:sz w:val="28"/>
        </w:rPr>
        <w:t>
Целиноград аудандық</w:t>
      </w:r>
      <w:r>
        <w:br/>
      </w:r>
      <w:r>
        <w:rPr>
          <w:rFonts w:ascii="Times New Roman"/>
          <w:b w:val="false"/>
          <w:i w:val="false"/>
          <w:color w:val="000000"/>
          <w:sz w:val="28"/>
        </w:rPr>
        <w:t>
мәслихатының 2011 жылғы</w:t>
      </w:r>
      <w:r>
        <w:br/>
      </w:r>
      <w:r>
        <w:rPr>
          <w:rFonts w:ascii="Times New Roman"/>
          <w:b w:val="false"/>
          <w:i w:val="false"/>
          <w:color w:val="000000"/>
          <w:sz w:val="28"/>
        </w:rPr>
        <w:t>
13 желтоқсандағы № 295/46-4</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09"/>
        <w:gridCol w:w="612"/>
        <w:gridCol w:w="612"/>
        <w:gridCol w:w="8303"/>
        <w:gridCol w:w="233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4 675 270,0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кірістер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594 228,0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214 086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35 039</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26 977</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13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3 950 624,0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3 950 624,0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3 950 624,0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4675270,0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210 588,0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46 425,0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138 691</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138 691,0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12 619,0</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3599620,0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127 629,0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1 724 885,0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1 719 992,0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1 719 992,0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1747106,0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1 732 400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81 757,0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65 608,0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10 940</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16 149,0</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630 943,0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621 000,0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 жүйесін дамыту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101462,0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58 131</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7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15 777</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17 796,0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7 766,0</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несие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 w:id="4"/>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295/46-4 шешіміне қосымша   </w:t>
      </w:r>
    </w:p>
    <w:bookmarkEnd w:id="4"/>
    <w:p>
      <w:pPr>
        <w:spacing w:after="0"/>
        <w:ind w:left="0"/>
        <w:jc w:val="left"/>
      </w:pPr>
      <w:r>
        <w:rPr>
          <w:rFonts w:ascii="Times New Roman"/>
          <w:b/>
          <w:i w:val="false"/>
          <w:color w:val="000000"/>
        </w:rPr>
        <w:t xml:space="preserve"> 2012 жылға арналған аудандық бюджеттің бағдарламалардың тізбес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28"/>
        <w:gridCol w:w="612"/>
        <w:gridCol w:w="612"/>
        <w:gridCol w:w="553"/>
        <w:gridCol w:w="1004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bl>
    <w:bookmarkStart w:name="z19" w:id="5"/>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295/46-4 шешіміне 5 қосымша </w:t>
      </w:r>
    </w:p>
    <w:bookmarkEnd w:id="5"/>
    <w:p>
      <w:pPr>
        <w:spacing w:after="0"/>
        <w:ind w:left="0"/>
        <w:jc w:val="left"/>
      </w:pPr>
      <w:r>
        <w:rPr>
          <w:rFonts w:ascii="Times New Roman"/>
          <w:b/>
          <w:i w:val="false"/>
          <w:color w:val="000000"/>
        </w:rPr>
        <w:t xml:space="preserve"> 2012 жылға арналған аудандық бюджетті орындау процесінде секвестрленуге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32"/>
        <w:gridCol w:w="652"/>
        <w:gridCol w:w="111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295/46-4 шешіміне 6 қосымша </w:t>
      </w:r>
    </w:p>
    <w:bookmarkEnd w:id="6"/>
    <w:p>
      <w:pPr>
        <w:spacing w:after="0"/>
        <w:ind w:left="0"/>
        <w:jc w:val="left"/>
      </w:pPr>
      <w:r>
        <w:rPr>
          <w:rFonts w:ascii="Times New Roman"/>
          <w:b/>
          <w:i w:val="false"/>
          <w:color w:val="000000"/>
        </w:rPr>
        <w:t xml:space="preserve"> Ауылдық (селолық) округтердің әкімі аппараттары</w:t>
      </w:r>
      <w:r>
        <w:br/>
      </w:r>
      <w:r>
        <w:rPr>
          <w:rFonts w:ascii="Times New Roman"/>
          <w:b/>
          <w:i w:val="false"/>
          <w:color w:val="000000"/>
        </w:rPr>
        <w:t>
администраторларының бюджеттік бағдарламалардың тізбесі</w:t>
      </w:r>
    </w:p>
    <w:p>
      <w:pPr>
        <w:spacing w:after="0"/>
        <w:ind w:left="0"/>
        <w:jc w:val="both"/>
      </w:pPr>
      <w:r>
        <w:rPr>
          <w:rFonts w:ascii="Times New Roman"/>
          <w:b w:val="false"/>
          <w:i w:val="false"/>
          <w:color w:val="ff0000"/>
          <w:sz w:val="28"/>
        </w:rPr>
        <w:t xml:space="preserve">      Ескерту. 6 қосымша жаңа редакцияда - Ақмола облысы Целиноград аудандық мәслихатының 2012.11.26 </w:t>
      </w:r>
      <w:r>
        <w:rPr>
          <w:rFonts w:ascii="Times New Roman"/>
          <w:b w:val="false"/>
          <w:i w:val="false"/>
          <w:color w:val="ff0000"/>
          <w:sz w:val="28"/>
        </w:rPr>
        <w:t>№ 69/9-5</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40"/>
        <w:gridCol w:w="541"/>
        <w:gridCol w:w="541"/>
        <w:gridCol w:w="8783"/>
        <w:gridCol w:w="229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0" w:type="auto"/>
            <w:vMerge/>
            <w:tcBorders>
              <w:top w:val="nil"/>
              <w:left w:val="single" w:color="cfcfcf" w:sz="5"/>
              <w:bottom w:val="single" w:color="cfcfcf" w:sz="5"/>
              <w:right w:val="single" w:color="cfcfcf" w:sz="5"/>
            </w:tcBorders>
          </w:tcP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160932</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139271</w:t>
            </w:r>
          </w:p>
        </w:tc>
      </w:tr>
      <w:tr>
        <w:trPr>
          <w:trHeight w:val="9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139271</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139271</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9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17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2009"/>
        <w:gridCol w:w="1966"/>
        <w:gridCol w:w="1988"/>
        <w:gridCol w:w="2438"/>
        <w:gridCol w:w="2397"/>
      </w:tblGrid>
      <w:tr>
        <w:trPr>
          <w:trHeight w:val="133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Мәншүк селолық округі әкімінің аппараты</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селолық округі әкімінің аппараты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 селолық округі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селолық округі әкімінің аппараты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ауылдық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Новоишимка селолық округі әкімінің аппараты</w:t>
            </w:r>
          </w:p>
        </w:tc>
      </w:tr>
      <w:tr>
        <w:trPr>
          <w:trHeight w:val="43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3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27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8989,0</w:t>
            </w:r>
          </w:p>
        </w:tc>
      </w:tr>
      <w:tr>
        <w:trPr>
          <w:trHeight w:val="31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18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166"/>
        <w:gridCol w:w="2167"/>
        <w:gridCol w:w="2167"/>
        <w:gridCol w:w="2167"/>
        <w:gridCol w:w="2167"/>
      </w:tblGrid>
      <w:tr>
        <w:trPr>
          <w:trHeight w:val="154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Софиевка селолық округі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Р.Қошкарба</w:t>
            </w:r>
            <w:r>
              <w:br/>
            </w:r>
            <w:r>
              <w:rPr>
                <w:rFonts w:ascii="Times New Roman"/>
                <w:b w:val="false"/>
                <w:i w:val="false"/>
                <w:color w:val="000000"/>
                <w:sz w:val="20"/>
              </w:rPr>
              <w:t>
ев ауылдық округі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ауылдық округі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селолық округі әкімінің аппараты</w:t>
            </w:r>
          </w:p>
        </w:tc>
      </w:tr>
      <w:tr>
        <w:trPr>
          <w:trHeight w:val="43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w:t>
            </w:r>
          </w:p>
        </w:tc>
      </w:tr>
      <w:tr>
        <w:trPr>
          <w:trHeight w:val="3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16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r>
      <w:tr>
        <w:trPr>
          <w:trHeight w:val="15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111"/>
        <w:gridCol w:w="2444"/>
        <w:gridCol w:w="2111"/>
        <w:gridCol w:w="2111"/>
        <w:gridCol w:w="2112"/>
      </w:tblGrid>
      <w:tr>
        <w:trPr>
          <w:trHeight w:val="157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селолық округі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 әкімінің аппараты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ауылдық округі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r>
              <w:br/>
            </w:r>
            <w:r>
              <w:rPr>
                <w:rFonts w:ascii="Times New Roman"/>
                <w:b w:val="false"/>
                <w:i w:val="false"/>
                <w:color w:val="000000"/>
                <w:sz w:val="20"/>
              </w:rPr>
              <w:t>
ка селолық округі әкімінің аппараты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w:t>
            </w:r>
            <w:r>
              <w:br/>
            </w:r>
            <w:r>
              <w:rPr>
                <w:rFonts w:ascii="Times New Roman"/>
                <w:b w:val="false"/>
                <w:i w:val="false"/>
                <w:color w:val="000000"/>
                <w:sz w:val="20"/>
              </w:rPr>
              <w:t>
ка селолық округі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селолық округі әкімінің аппараты</w:t>
            </w:r>
          </w:p>
        </w:tc>
      </w:tr>
      <w:tr>
        <w:trPr>
          <w:trHeight w:val="43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3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30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6901,0</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25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