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de8c" w14:textId="03f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15 желтоқсандағы № 225/34-4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31 тамыздағы № 283/42-4 шешімі. Ақмола облысы Целиноград ауданының Әділет басқармасында 2011 жылғы 8 қыркүйекте № 1-17-154 тіркелді. Күші жойылды - Ақмола облысы Целиноград аудандық мәслихатының 2012 жылғы 19 наурыздағы № 27/2-5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Целиноград аудандық мәслихатының 2012.03.19 № 27/2-5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9 159 476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кірістер бойынша – 510 907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254 104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8 386 586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9 028 055,2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жаңа жол жаңа редакцияда баяндалсын: «476,3 мың теңге - Ұлы Отан соғысына қатысқандарға және оның мүгедектеріне коммуналдық шығындарды өтеуден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жаңа жол жаңа редакцияда баяндалсын: «431 193 мың теңге - Ақмол ауылындағы су құбырларын және су қайтарғышын толық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жаңа жол жаңа редакцияда баяндалсын: «18 047,4 мың теңге - Садовое және селоларының жанындағы Ишим өзені арқылы салынған дюкер өткелін күрделі жөндеуге»;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жаңа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жаңа жол жаңа редакцияда баяндалсын: «63 989 мың теңге - жылумен қамсыздандыратын кәсіпорындардың тұрақты жұмысын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жаңа жол жаңа редакцияда баяндалсын: «300 000 мың теңге – Талапкер селосындағы 900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жаңа жол жаңа редакцияда баяндалсын: «131 285,6 мың теңге – мемлекеттік коммуналдық тұрғын үй қорының тұрғын үй құрылысы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жаңа жол жаңа редакцияда баяндалсын: «2 724 476,2 мың теңге – инженерлік коммуникациялық инфрақұрылымды дамыту, жайластыру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жаңа жол жаңа редакцияда баяндалсын: «300 000 мың теңге – Қараөткел ауылындағы 1 200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жаңа жол жаңа редакцияда баяндалсын: «660 543 мың теңге – Қосшы ауылындағы 1 200 орынды орта мектептің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жаңа жол жаңа редакцияда баяндалсын: «18 000 мың теңге – Талапкер селосындағы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жаңа жол жаңа редакцияда баяндалсын: «6 600 мың теңге – Тайтөбе селосындағы сумен жабдықтау желілерін қайта құру жобасы бойынша жобалау-сметалық құжаттаманы түзетуге, мемлекеттік сараптама өткізуге».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А.Веревкин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А.Ыбраева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тамыздағы № 283/42-4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548"/>
        <w:gridCol w:w="548"/>
        <w:gridCol w:w="5417"/>
        <w:gridCol w:w="167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9 159 476,0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8 386 586,0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9 028 055,2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207 168,0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128 039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3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3 915 043,5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160 206,5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2 268 228,0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2 233 828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97 997,3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80 661,3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80 661,3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4 330 843,2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3 132 074,8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қорының тұрғын-үй құрылысы және (немесе) сатып алу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132 986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2 775 733,5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1 188 809,4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648 809,4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485 740,4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100 015,0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122 572,9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26 709,9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108 500,0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-47 443,0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