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c948" w14:textId="5dac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әкімдігінің 2008 жылғы 27 наурыздағы № А-3/55 "Ауылдық (селолық) жерлерде жұмыс істейтін әлеуметтік қамтамасыз ету, білім және мәдениет мамандарының лауазымдарының тізбесін анықтау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2011 жылғы 30 қыркүйектегі № А-10/229 қаулысы. Ақмола облысы Сандықтау ауданының Әділет басқармасында 2011 жылғы 13 қазанда № 1-16-135 тіркелді. Күші жойылды - Ақмола облысы Сандықтау ауданы әкімдігінің 2013 жылғы 25 желтоқсандағы № А-13/407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Сандықтау ауданы әкімдігінің 25.12.2013 </w:t>
      </w:r>
      <w:r>
        <w:rPr>
          <w:rFonts w:ascii="Times New Roman"/>
          <w:b w:val="false"/>
          <w:i w:val="false"/>
          <w:color w:val="ff0000"/>
          <w:sz w:val="28"/>
        </w:rPr>
        <w:t>№ А-13/407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2007 жылғы 15 мамырдағы Қазақстан Республикасының Еңбек кодексінің 18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238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мәслихатының 2011 жылғы 7 қыркүйектегі № 28/8 «Ауылдық (селолық) жерлерде жұмыс істейтін білім мамандарының лауазымдарының тізбесін келісу туралы» шешімінің негізінде, Сандықтау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ауданы әкімдігінің «Ауылдық (селолық) жерлерде жұмыс істейтін әлеуметтік қамтамасыз ету, білім және мәдениет мамандарының лауазымдарының тізбесін анықтау туралы» 2008 жылғы 27 наурыздағы № А-3/55 (нормативтік құқықтық актілерді мемлекеттік тіркеудің тізілімінде 1-16-77 нөмірімен тіркелген, «Сандыктауские вести» газетінде 2008 жылдың 14 мамырында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(селолық) жерлерде жұмыс істейтін әлеуметтік қамтамасыз ету, білім және мәдениет мамандарының лауазымдарының тізбесіндегі: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Білім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мекеменің, қазыналық кәсіпорынның басшысы,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барлық мамандықтың мұғалімдері;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мұғалім;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тәрбиеші;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медициналық 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кітапхана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педагог-ұйымдастырушы.».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Сандықтау ауданы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ауданының әкімі                        Қ.Сүйіндіков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