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81b0c" w14:textId="2881b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2012-2014 жылдарға арналған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2011 жылғы 12 желтоқсандағы № 1/39 шешімі. Ақмола облысы Қорғалжын ауданының Әділет басқармасында 2011 жылғы 28 желтоқсанда № 1-15-171 тіркелді. Қолданылу мерзімінің аяқталуына байланысты күші жойылды - (Ақмола облысы Қорғалжын аудандық мәслихатының 2013 жылғы 17 маусымдағы № 112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Қорғалжын аудандық мәслихатының 17.06.2013 № 112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75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2001 жылғы 23 қаңтардағы Қазақстан Республикасының “Қазақстан Республикасындағы жергілікті мемлекеттік басқару және өзін-өзі басқару туралы”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2011 жылдың 2 желтоқсандағы № 4С-39-2 облыстық мәслихатының «2012-2014 жылдарға арналған бюджет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2012-2014 жылдарға арналған аудандық бюджет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2012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- 1 312 854,4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106 984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3 373,9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1 201 408,5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- 1 339 633,2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49 647,9 мың тенге,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51 452,9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1805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-100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100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-76 326,7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76 326,7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Ақмола облысы Қорғалжын аудандық мәслихатының 2012.12.13 </w:t>
      </w:r>
      <w:r>
        <w:rPr>
          <w:rFonts w:ascii="Times New Roman"/>
          <w:b w:val="false"/>
          <w:i w:val="false"/>
          <w:color w:val="000000"/>
          <w:sz w:val="28"/>
        </w:rPr>
        <w:t>№ 3/11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бюджетке кірістерді бөлудің нормативі келесі мөлшерде белгіленсін: ауданның бюджетіне әлеуметтік салық бойынша - 100 %.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Келесі көздердің есебінен аудандық бюджеттің кірістері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салықтық түсімдерден,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кәсіпкерлік қызметпен айналысатын жеке тұлғалардан алынатын жеке табыс салығынан;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қызметін біржолғы талон бойынша жүзеге асыратын жеке тұлғалардан алынатын жеке табыс салығынан;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салықтан;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көлiк құралдарына салынатын салық;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кәсіпкерлік және кәсіби қызметті жүргізгені үшін алынатын алымдар;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баж.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салықтық емес түсімдерден,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меншіктегі мүлікті жалдаудан түсетін кірістер;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мемлекеттік органдар салатын әкімшілік айыппұлдар, өсімпұлдар, санкциялар;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бюджетке түсетін салықтық емес басқа да түсімдер.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трансферттердің түсімдері,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субвенциялар.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2012 жылға облыстық бюджеттен аудандық бюджетке берілетін субвенция көлемі 1 099 805 мың теңге болып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2012 жылға арналған аудан бюджетіне облыстық бюджеттен түсетін трансферттер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мақсатты ағымдағы трансферттер-61428 мың теңге сомасында,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146 мың теңге – Ұлы Отан соғысына қатысқандарға және оның мүгедектеріне коммуналдық шығындары үшін әлеуметтік көмек көрсетуге;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1265 мың теңге – аз қамтылған отбасыларының колледждерде оқитын студенттерінің және ауылдық жерлердегі көп балалы отбасыларының оқу ақысын төлеуге әлеуметтік көмек көрсетуге;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8194 мың теңге - негізгі орта және жалпы орта бiлiм беретiн мемлекеттiк мекемелердiң физика, химия, биология кабинеттерiн оқу жабдығымен жарақтандыруға;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9986 мың теңге – мектепке дейінгі білім беру ұйымдарында мемлекеттік білім беру тапсырысын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4562 мың теңге – жетім сәбиді (балаларды) асырап бағу үшін қамқоршыларға ақшадай қаражат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 мың теңге – үйде оқитын мүгедек балаларды жабдықтармен, бағдарламалық қамтыммен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10208 мың теңге – мектеп мұғалімдеріне және мектепке дейінгі білім беру ұйымдары тәрбиешілеріне біліктілік санаты үшін ақшадай қаражат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2644 мың теңге - елді мекендердегі әлеуметтік сала мамандарын әлеуметтік қолдау шараларын жүзеге асыру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7144 мың теңге – эпизиоотияға қарсы іс-шараларды жүргізуге;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15507 мың теңге – жұмыспен қамту 2020 бағдарламасы шеңберіндегі іс-шараларды жүзеге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1272 мың теңге – «Өңірлерді дамыту» бағдарламасы шеңберінде өңірлердің экономикалық дамуы мен халықты қоныстандыру жүйесіне жәрдем көрсетуге;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дамуға арналған мақсатты трансферттер – 20000 мың теңге сомасында: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Ұшсарт ауылында 2-пәтерлік үй салуға.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2012 жылы аудандық бюджетке бюджеттік несиелерді жабудан түсетін түсімдер 831 мың теңге көлемінде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2012 жылға арналған аудандық бюджеттің құрамында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Республикасының заңнамаларына сәйкес, білім беру, әлеуметтік қамтамасыз ету, мәдени мекемелерінің ауылдық жерлерде тұратын және қызмет істейтін мамандардың айлық жалақылары мен тарифтік көрсеткіштеріне 25 пайыз жоғарылату қарастырылсын.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2012 жылға арналған ауданның бюджетінде жергілікті атқарушы органының резерві 1900 мың теңге сомасында бекітілсін,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табиғи және техногендік сипаттағы төтенше жағдайларды жою үшін жергілікті атқарушы органның төтенше резервінің есебінен іс-шаралар өткізу резерві 1900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2012 жылға арналған бюджеттік даму бағдарламалардың тізбесі 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2012 жылға арналған аудандық бюджеттің атқарылу процесінде секвестрге жатпайтын аудандық бюджеттік бағдарламаларының тізбесі 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2012 жылға арналған ауылдық аймақтар әкімдерінің бюджет бағдарламаларының тізбесі 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2012 жылға арналған білім беру мекемелерінің бюджет бағдарламаларының тізбесі </w:t>
      </w:r>
      <w:r>
        <w:rPr>
          <w:rFonts w:ascii="Times New Roman"/>
          <w:b w:val="false"/>
          <w:i w:val="false"/>
          <w:color w:val="000000"/>
          <w:sz w:val="28"/>
        </w:rPr>
        <w:t>7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Осы шешім Ақмола облысы Әділет департаментінде мемлекеттік тіркелген күнінен бастап күшіне енеді және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Ш.Джузбаев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Ө.Балғабаев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Қорғалжын ауданының әкімі                  Д.Хамитжанов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Қорғалжын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Б.Рысбаева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Қорғалжын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1/39 шешіміне 1 қосымша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қосымша жаңа редакцияда - Ақмола облысы Қорғалжын аудандық мәслихатының 2012.12.13 </w:t>
      </w:r>
      <w:r>
        <w:rPr>
          <w:rFonts w:ascii="Times New Roman"/>
          <w:b w:val="false"/>
          <w:i w:val="false"/>
          <w:color w:val="ff0000"/>
          <w:sz w:val="28"/>
        </w:rPr>
        <w:t>№ 3/11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480"/>
        <w:gridCol w:w="551"/>
        <w:gridCol w:w="665"/>
        <w:gridCol w:w="8217"/>
        <w:gridCol w:w="2582"/>
      </w:tblGrid>
      <w:tr>
        <w:trPr>
          <w:trHeight w:val="9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1312854,4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106984,0</w:t>
            </w:r>
          </w:p>
        </w:tc>
      </w:tr>
      <w:tr>
        <w:trPr>
          <w:trHeight w:val="1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5372,0</w:t>
            </w:r>
          </w:p>
        </w:tc>
      </w:tr>
      <w:tr>
        <w:trPr>
          <w:trHeight w:val="1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5372,0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73550,0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24372,0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16389,0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901,0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6342,0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740,0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3247,0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1760,0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1368,0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443,0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443,0</w:t>
            </w:r>
          </w:p>
        </w:tc>
      </w:tr>
      <w:tr>
        <w:trPr>
          <w:trHeight w:val="1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3373,9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98,9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2075,0</w:t>
            </w:r>
          </w:p>
        </w:tc>
      </w:tr>
      <w:tr>
        <w:trPr>
          <w:trHeight w:val="1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2075,0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1088,0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1088,0</w:t>
            </w:r>
          </w:p>
        </w:tc>
      </w:tr>
      <w:tr>
        <w:trPr>
          <w:trHeight w:val="2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трансферттердің түсімдері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1201408,5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1201408,5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99103,5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2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1099805,0</w:t>
            </w:r>
          </w:p>
        </w:tc>
      </w:tr>
      <w:tr>
        <w:trPr>
          <w:trHeight w:val="1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1339633,2</w:t>
            </w:r>
          </w:p>
        </w:tc>
      </w:tr>
      <w:tr>
        <w:trPr>
          <w:trHeight w:val="2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155401,3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139614,1</w:t>
            </w:r>
          </w:p>
        </w:tc>
      </w:tr>
      <w:tr>
        <w:trPr>
          <w:trHeight w:val="2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12551,7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12551,7</w:t>
            </w:r>
          </w:p>
        </w:tc>
      </w:tr>
      <w:tr>
        <w:trPr>
          <w:trHeight w:val="1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61772,8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56344,3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5428,5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65289,6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62905,6</w:t>
            </w:r>
          </w:p>
        </w:tc>
      </w:tr>
      <w:tr>
        <w:trPr>
          <w:trHeight w:val="1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1970,0</w:t>
            </w:r>
          </w:p>
        </w:tc>
      </w:tr>
      <w:tr>
        <w:trPr>
          <w:trHeight w:val="1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</w:p>
        </w:tc>
      </w:tr>
      <w:tr>
        <w:trPr>
          <w:trHeight w:val="1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122,6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122,6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122,6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15664,6</w:t>
            </w:r>
          </w:p>
        </w:tc>
      </w:tr>
      <w:tr>
        <w:trPr>
          <w:trHeight w:val="1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15664,6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саясатын,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15404,0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201,6</w:t>
            </w:r>
          </w:p>
        </w:tc>
      </w:tr>
      <w:tr>
        <w:trPr>
          <w:trHeight w:val="1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3705,0</w:t>
            </w:r>
          </w:p>
        </w:tc>
      </w:tr>
      <w:tr>
        <w:trPr>
          <w:trHeight w:val="2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3705,0</w:t>
            </w:r>
          </w:p>
        </w:tc>
      </w:tr>
      <w:tr>
        <w:trPr>
          <w:trHeight w:val="2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3705,0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3705,0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882659,5</w:t>
            </w:r>
          </w:p>
        </w:tc>
      </w:tr>
      <w:tr>
        <w:trPr>
          <w:trHeight w:val="1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51697,8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51697,8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35524,5</w:t>
            </w:r>
          </w:p>
        </w:tc>
      </w:tr>
      <w:tr>
        <w:trPr>
          <w:trHeight w:val="4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ата-аналардың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16123,3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807811,3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807811,3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764941,1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31181,4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234,6</w:t>
            </w:r>
          </w:p>
        </w:tc>
      </w:tr>
      <w:tr>
        <w:trPr>
          <w:trHeight w:val="4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 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11454,2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23150,4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23150,4</w:t>
            </w:r>
          </w:p>
        </w:tc>
      </w:tr>
      <w:tr>
        <w:trPr>
          <w:trHeight w:val="1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5816,2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3689,0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8414,0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931,0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3800,2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59888,4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46221,3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6244,0</w:t>
            </w:r>
          </w:p>
        </w:tc>
      </w:tr>
      <w:tr>
        <w:trPr>
          <w:trHeight w:val="1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6244,0</w:t>
            </w:r>
          </w:p>
        </w:tc>
      </w:tr>
      <w:tr>
        <w:trPr>
          <w:trHeight w:val="2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39977,3</w:t>
            </w:r>
          </w:p>
        </w:tc>
      </w:tr>
      <w:tr>
        <w:trPr>
          <w:trHeight w:val="1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14762,0</w:t>
            </w:r>
          </w:p>
        </w:tc>
      </w:tr>
      <w:tr>
        <w:trPr>
          <w:trHeight w:val="1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678,5</w:t>
            </w:r>
          </w:p>
        </w:tc>
      </w:tr>
      <w:tr>
        <w:trPr>
          <w:trHeight w:val="1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7953,4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1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5784,5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2159,0</w:t>
            </w:r>
          </w:p>
        </w:tc>
      </w:tr>
      <w:tr>
        <w:trPr>
          <w:trHeight w:val="1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8419,9</w:t>
            </w:r>
          </w:p>
        </w:tc>
      </w:tr>
      <w:tr>
        <w:trPr>
          <w:trHeight w:val="1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13667,1</w:t>
            </w:r>
          </w:p>
        </w:tc>
      </w:tr>
      <w:tr>
        <w:trPr>
          <w:trHeight w:val="1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13667,1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12801,1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421,0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71599,6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2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1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1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54500,0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54500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54500,0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11499,6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11499,6</w:t>
            </w:r>
          </w:p>
        </w:tc>
      </w:tr>
      <w:tr>
        <w:trPr>
          <w:trHeight w:val="2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5568,6</w:t>
            </w:r>
          </w:p>
        </w:tc>
      </w:tr>
      <w:tr>
        <w:trPr>
          <w:trHeight w:val="1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4035,0</w:t>
            </w:r>
          </w:p>
        </w:tc>
      </w:tr>
      <w:tr>
        <w:trPr>
          <w:trHeight w:val="1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</w:p>
        </w:tc>
      </w:tr>
      <w:tr>
        <w:trPr>
          <w:trHeight w:val="1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1799,0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94628,7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49267,0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49267,0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49267,0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</w:t>
            </w:r>
          </w:p>
        </w:tc>
      </w:tr>
      <w:tr>
        <w:trPr>
          <w:trHeight w:val="2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</w:t>
            </w:r>
          </w:p>
        </w:tc>
      </w:tr>
      <w:tr>
        <w:trPr>
          <w:trHeight w:val="2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647,0</w:t>
            </w:r>
          </w:p>
        </w:tc>
      </w:tr>
      <w:tr>
        <w:trPr>
          <w:trHeight w:val="3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түрлi спорт түрлерi бойынша ауданның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1890,0</w:t>
            </w:r>
          </w:p>
        </w:tc>
      </w:tr>
      <w:tr>
        <w:trPr>
          <w:trHeight w:val="3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17306</w:t>
            </w:r>
          </w:p>
        </w:tc>
      </w:tr>
      <w:tr>
        <w:trPr>
          <w:trHeight w:val="2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13377,0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397,0</w:t>
            </w:r>
          </w:p>
        </w:tc>
      </w:tr>
      <w:tr>
        <w:trPr>
          <w:trHeight w:val="2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</w:t>
            </w:r>
          </w:p>
        </w:tc>
      </w:tr>
      <w:tr>
        <w:trPr>
          <w:trHeight w:val="1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3532,0</w:t>
            </w:r>
          </w:p>
        </w:tc>
      </w:tr>
      <w:tr>
        <w:trPr>
          <w:trHeight w:val="2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22518,7</w:t>
            </w:r>
          </w:p>
        </w:tc>
      </w:tr>
      <w:tr>
        <w:trPr>
          <w:trHeight w:val="2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5225,0</w:t>
            </w:r>
          </w:p>
        </w:tc>
      </w:tr>
      <w:tr>
        <w:trPr>
          <w:trHeight w:val="2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9763,7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7759,7</w:t>
            </w:r>
          </w:p>
        </w:tc>
      </w:tr>
      <w:tr>
        <w:trPr>
          <w:trHeight w:val="2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1149,0</w:t>
            </w:r>
          </w:p>
        </w:tc>
      </w:tr>
      <w:tr>
        <w:trPr>
          <w:trHeight w:val="2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855,0</w:t>
            </w:r>
          </w:p>
        </w:tc>
      </w:tr>
      <w:tr>
        <w:trPr>
          <w:trHeight w:val="1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7030,0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33789,6</w:t>
            </w:r>
          </w:p>
        </w:tc>
      </w:tr>
      <w:tr>
        <w:trPr>
          <w:trHeight w:val="1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26645,6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6455,0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6455,0</w:t>
            </w:r>
          </w:p>
        </w:tc>
      </w:tr>
      <w:tr>
        <w:trPr>
          <w:trHeight w:val="2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6013,6</w:t>
            </w:r>
          </w:p>
        </w:tc>
      </w:tr>
      <w:tr>
        <w:trPr>
          <w:trHeight w:val="2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5708,6</w:t>
            </w:r>
          </w:p>
        </w:tc>
      </w:tr>
      <w:tr>
        <w:trPr>
          <w:trHeight w:val="2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</w:p>
        </w:tc>
      </w:tr>
      <w:tr>
        <w:trPr>
          <w:trHeight w:val="2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14177,0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14047,0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7144,0</w:t>
            </w:r>
          </w:p>
        </w:tc>
      </w:tr>
      <w:tr>
        <w:trPr>
          <w:trHeight w:val="1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7144,0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7144,0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12138,0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12138,0</w:t>
            </w:r>
          </w:p>
        </w:tc>
      </w:tr>
      <w:tr>
        <w:trPr>
          <w:trHeight w:val="2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6178,0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5758,0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2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5960,0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5960,0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</w:t>
            </w:r>
          </w:p>
        </w:tc>
      </w:tr>
      <w:tr>
        <w:trPr>
          <w:trHeight w:val="2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6732,0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14628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4863,0</w:t>
            </w:r>
          </w:p>
        </w:tc>
      </w:tr>
      <w:tr>
        <w:trPr>
          <w:trHeight w:val="2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2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9199,0</w:t>
            </w:r>
          </w:p>
        </w:tc>
      </w:tr>
      <w:tr>
        <w:trPr>
          <w:trHeight w:val="4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7299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6027,0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1272,0</w:t>
            </w:r>
          </w:p>
        </w:tc>
      </w:tr>
      <w:tr>
        <w:trPr>
          <w:trHeight w:val="2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</w:tr>
      <w:tr>
        <w:trPr>
          <w:trHeight w:val="43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4459,2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4459,2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4459,2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4459,2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өңірлердің экономикалық дамуы мен халықты қоныстандыру жүйесіне жәрдем көрсетуге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несие беру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49647,9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51452,9</w:t>
            </w:r>
          </w:p>
        </w:tc>
      </w:tr>
      <w:tr>
        <w:trPr>
          <w:trHeight w:val="1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51452,9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51452,9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51452,9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1805,0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1805,0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 кредиттердi өтеу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1805,0</w:t>
            </w:r>
          </w:p>
        </w:tc>
      </w:tr>
      <w:tr>
        <w:trPr>
          <w:trHeight w:val="2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-100,0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-76326,7</w:t>
            </w:r>
          </w:p>
        </w:tc>
      </w:tr>
      <w:tr>
        <w:trPr>
          <w:trHeight w:val="2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76326,7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50967,0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50967,0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50967,0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50967,0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1721,0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1721,0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1721,0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1721,0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27080,7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27080,7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27080,7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27080,7</w:t>
            </w:r>
          </w:p>
        </w:tc>
      </w:tr>
    </w:tbl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Қорғалжын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1/39 шешіміне 2 қосымша  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80"/>
        <w:gridCol w:w="538"/>
        <w:gridCol w:w="538"/>
        <w:gridCol w:w="8449"/>
        <w:gridCol w:w="255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Айрықшалық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1215555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99889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22696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15525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</w:t>
            </w:r>
          </w:p>
        </w:tc>
      </w:tr>
      <w:tr>
        <w:trPr>
          <w:trHeight w:val="4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7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4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9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трансферттердің түсімдері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1113905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1113905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1113905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1215555,0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146497,0</w:t>
            </w:r>
          </w:p>
        </w:tc>
      </w:tr>
      <w:tr>
        <w:trPr>
          <w:trHeight w:val="4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130394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12576</w:t>
            </w:r>
          </w:p>
        </w:tc>
      </w:tr>
      <w:tr>
        <w:trPr>
          <w:trHeight w:val="5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12576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55857</w:t>
            </w:r>
          </w:p>
        </w:tc>
      </w:tr>
      <w:tr>
        <w:trPr>
          <w:trHeight w:val="5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55857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61961</w:t>
            </w:r>
          </w:p>
        </w:tc>
      </w:tr>
      <w:tr>
        <w:trPr>
          <w:trHeight w:val="7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61621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15939,0</w:t>
            </w:r>
          </w:p>
        </w:tc>
      </w:tr>
      <w:tr>
        <w:trPr>
          <w:trHeight w:val="8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15939,0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853390,0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33515,0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33515,0</w:t>
            </w:r>
          </w:p>
        </w:tc>
      </w:tr>
      <w:tr>
        <w:trPr>
          <w:trHeight w:val="6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33515,0</w:t>
            </w:r>
          </w:p>
        </w:tc>
      </w:tr>
      <w:tr>
        <w:trPr>
          <w:trHeight w:val="5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799393,0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799393,0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772306,0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27087,0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20482,0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20482,0</w:t>
            </w:r>
          </w:p>
        </w:tc>
      </w:tr>
      <w:tr>
        <w:trPr>
          <w:trHeight w:val="5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6696</w:t>
            </w:r>
          </w:p>
        </w:tc>
      </w:tr>
      <w:tr>
        <w:trPr>
          <w:trHeight w:val="4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</w:t>
            </w:r>
          </w:p>
        </w:tc>
      </w:tr>
      <w:tr>
        <w:trPr>
          <w:trHeight w:val="8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</w:t>
            </w:r>
          </w:p>
        </w:tc>
      </w:tr>
      <w:tr>
        <w:trPr>
          <w:trHeight w:val="43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836,0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үйде оқитын мүгедек балаларды жабдықтармен, бағдарламалық қамтыммен қамтамасыз етуге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40523,0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28120,0</w:t>
            </w:r>
          </w:p>
        </w:tc>
      </w:tr>
      <w:tr>
        <w:trPr>
          <w:trHeight w:val="7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6244,0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6244,0</w:t>
            </w:r>
          </w:p>
        </w:tc>
      </w:tr>
      <w:tr>
        <w:trPr>
          <w:trHeight w:val="5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21876,0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9748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</w:t>
            </w:r>
          </w:p>
        </w:tc>
      </w:tr>
      <w:tr>
        <w:trPr>
          <w:trHeight w:val="4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9092</w:t>
            </w:r>
          </w:p>
        </w:tc>
      </w:tr>
      <w:tr>
        <w:trPr>
          <w:trHeight w:val="5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</w:t>
            </w:r>
          </w:p>
        </w:tc>
      </w:tr>
      <w:tr>
        <w:trPr>
          <w:trHeight w:val="9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көрсетуін қамтамасыз 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12403</w:t>
            </w:r>
          </w:p>
        </w:tc>
      </w:tr>
      <w:tr>
        <w:trPr>
          <w:trHeight w:val="5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12403</w:t>
            </w:r>
          </w:p>
        </w:tc>
      </w:tr>
      <w:tr>
        <w:trPr>
          <w:trHeight w:val="7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11952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29116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13958</w:t>
            </w:r>
          </w:p>
        </w:tc>
      </w:tr>
      <w:tr>
        <w:trPr>
          <w:trHeight w:val="5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13958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13958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15158</w:t>
            </w:r>
          </w:p>
        </w:tc>
      </w:tr>
      <w:tr>
        <w:trPr>
          <w:trHeight w:val="5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15158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</w:t>
            </w:r>
          </w:p>
        </w:tc>
      </w:tr>
      <w:tr>
        <w:trPr>
          <w:trHeight w:val="7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92035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52144</w:t>
            </w:r>
          </w:p>
        </w:tc>
      </w:tr>
      <w:tr>
        <w:trPr>
          <w:trHeight w:val="4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52144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52144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</w:p>
        </w:tc>
      </w:tr>
      <w:tr>
        <w:trPr>
          <w:trHeight w:val="5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</w:tr>
      <w:tr>
        <w:trPr>
          <w:trHeight w:val="8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12525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4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4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22087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</w:t>
            </w:r>
          </w:p>
        </w:tc>
      </w:tr>
      <w:tr>
        <w:trPr>
          <w:trHeight w:val="4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</w:t>
            </w:r>
          </w:p>
        </w:tc>
      </w:tr>
      <w:tr>
        <w:trPr>
          <w:trHeight w:val="7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8572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4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</w:t>
            </w:r>
          </w:p>
        </w:tc>
      </w:tr>
      <w:tr>
        <w:trPr>
          <w:trHeight w:val="5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19584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19584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 саласының мамандарын әлеуметтік қолдау шараларын іске асыру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</w:t>
            </w:r>
          </w:p>
        </w:tc>
      </w:tr>
      <w:tr>
        <w:trPr>
          <w:trHeight w:val="5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14231</w:t>
            </w:r>
          </w:p>
        </w:tc>
      </w:tr>
      <w:tr>
        <w:trPr>
          <w:trHeight w:val="5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14231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10571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10571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</w:t>
            </w:r>
          </w:p>
        </w:tc>
      </w:tr>
      <w:tr>
        <w:trPr>
          <w:trHeight w:val="6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5664</w:t>
            </w:r>
          </w:p>
        </w:tc>
      </w:tr>
      <w:tr>
        <w:trPr>
          <w:trHeight w:val="5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5664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7203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7203</w:t>
            </w:r>
          </w:p>
        </w:tc>
      </w:tr>
      <w:tr>
        <w:trPr>
          <w:trHeight w:val="7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7203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7203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13372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</w:t>
            </w:r>
          </w:p>
        </w:tc>
      </w:tr>
      <w:tr>
        <w:trPr>
          <w:trHeight w:val="4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8175</w:t>
            </w:r>
          </w:p>
        </w:tc>
      </w:tr>
      <w:tr>
        <w:trPr>
          <w:trHeight w:val="7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</w:t>
            </w:r>
          </w:p>
        </w:tc>
      </w:tr>
      <w:tr>
        <w:trPr>
          <w:trHeight w:val="8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</w:t>
            </w:r>
          </w:p>
        </w:tc>
      </w:tr>
      <w:tr>
        <w:trPr>
          <w:trHeight w:val="4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несие беру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 кредиттердi өтеу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Қорғалжын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1/39 шешіміне 3 қосымша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қосымша жаңа редакцияда - Ақмола облысы Қорғалжын аудандық мәслихатының 2012.10.02 </w:t>
      </w:r>
      <w:r>
        <w:rPr>
          <w:rFonts w:ascii="Times New Roman"/>
          <w:b w:val="false"/>
          <w:i w:val="false"/>
          <w:color w:val="ff0000"/>
          <w:sz w:val="28"/>
        </w:rPr>
        <w:t>№ 1/9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536"/>
        <w:gridCol w:w="645"/>
        <w:gridCol w:w="623"/>
        <w:gridCol w:w="710"/>
        <w:gridCol w:w="7172"/>
        <w:gridCol w:w="2691"/>
      </w:tblGrid>
      <w:tr>
        <w:trPr>
          <w:trHeight w:val="6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классификацияның коды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39300,0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39300,0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39300,0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жобалау, салу және (немесе) сатып алу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9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36200,0</w:t>
            </w:r>
          </w:p>
        </w:tc>
      </w:tr>
      <w:tr>
        <w:trPr>
          <w:trHeight w:val="7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</w:p>
        </w:tc>
      </w:tr>
      <w:tr>
        <w:trPr>
          <w:trHeight w:val="7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ауданы Ушаков ауылындағы 2,2 км ұзындығымен су құбыры желілерін қайта құру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</w:p>
        </w:tc>
      </w:tr>
      <w:tr>
        <w:trPr>
          <w:trHeight w:val="7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9200,0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9200,0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ауданы Өркендеу ауылындағы су жүргізу желілерін қайта құру жобасы бойынша мемлекеттік сараптама өткізу және жоба-сметалық құжаттар әзірлеуге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ауданы Арықты ауылындағы су жүргізу желілерін қайта құру жобасы бойынша мемлекеттік сараптама өткізу және жоба-сметалық құжаттар әзірлеуге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7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Сабынды-Қорғалжын ауылдары аралығындағы, магистральды су құбырын қайта құру жобасы бойынша мемлекеттік сараптама (МС) өткізумен жоба сметалық құжаттама (ЖСҚ) әзірлеуге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ауданы Сабынды ауылдық округінің Алғабас ауылындағы су жүргізу желілерін қайта құру жобасы бойынша мемлекеттік сараптама өткізуге және жоба-сметалық құжаттар әзірлеуге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</w:tbl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Қорғалжын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1/39 шешіміне 4 қосымша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бюджеттік</w:t>
      </w:r>
      <w:r>
        <w:br/>
      </w:r>
      <w:r>
        <w:rPr>
          <w:rFonts w:ascii="Times New Roman"/>
          <w:b/>
          <w:i w:val="false"/>
          <w:color w:val="000000"/>
        </w:rPr>
        <w:t>
даму бағдарламалардың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қосымша жаңа редакцияда - Ақмола облысы Қорғалжын аудандық мәслихатының 2012.12.13 </w:t>
      </w:r>
      <w:r>
        <w:rPr>
          <w:rFonts w:ascii="Times New Roman"/>
          <w:b w:val="false"/>
          <w:i w:val="false"/>
          <w:color w:val="ff0000"/>
          <w:sz w:val="28"/>
        </w:rPr>
        <w:t>№ 3/11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540"/>
        <w:gridCol w:w="621"/>
        <w:gridCol w:w="747"/>
        <w:gridCol w:w="667"/>
        <w:gridCol w:w="7409"/>
        <w:gridCol w:w="2422"/>
      </w:tblGrid>
      <w:tr>
        <w:trPr>
          <w:trHeight w:val="7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классификацияның коды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3818,0</w:t>
            </w:r>
          </w:p>
        </w:tc>
      </w:tr>
      <w:tr>
        <w:trPr>
          <w:trHeight w:val="27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27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27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5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5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жобалау, салу және (немесе) сатып алу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2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бағдарламалар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46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49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2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2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2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</w:tbl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Қорғалжын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1/39 шешіміне 5 қосымша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бюджеттің</w:t>
      </w:r>
      <w:r>
        <w:br/>
      </w:r>
      <w:r>
        <w:rPr>
          <w:rFonts w:ascii="Times New Roman"/>
          <w:b/>
          <w:i w:val="false"/>
          <w:color w:val="000000"/>
        </w:rPr>
        <w:t>
атқарылу процесінде секвестрге жатпайтын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бюджеттік бағдарламалардың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12"/>
        <w:gridCol w:w="2488"/>
      </w:tblGrid>
      <w:tr>
        <w:trPr>
          <w:trHeight w:val="39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Қорғалжын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1/39 шешіміне 6 қосымша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Қорғалжын ауданы ауылдық</w:t>
      </w:r>
      <w:r>
        <w:br/>
      </w:r>
      <w:r>
        <w:rPr>
          <w:rFonts w:ascii="Times New Roman"/>
          <w:b/>
          <w:i w:val="false"/>
          <w:color w:val="000000"/>
        </w:rPr>
        <w:t>
аймақтар әкімдерінің бюджет бағдарламаларының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қосымша жаңа редакцияда - Ақмола облысы Қорғалжын аудандық мәслихатының 2012.11.26 </w:t>
      </w:r>
      <w:r>
        <w:rPr>
          <w:rFonts w:ascii="Times New Roman"/>
          <w:b w:val="false"/>
          <w:i w:val="false"/>
          <w:color w:val="ff0000"/>
          <w:sz w:val="28"/>
        </w:rPr>
        <w:t>№ 1/10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752"/>
        <w:gridCol w:w="794"/>
        <w:gridCol w:w="7861"/>
        <w:gridCol w:w="2799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76789,2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65289,6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65289,6</w:t>
            </w:r>
          </w:p>
        </w:tc>
      </w:tr>
      <w:tr>
        <w:trPr>
          <w:trHeight w:val="67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62905,6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</w:p>
        </w:tc>
      </w:tr>
      <w:tr>
        <w:trPr>
          <w:trHeight w:val="37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11499,6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11499,6</w:t>
            </w:r>
          </w:p>
        </w:tc>
      </w:tr>
      <w:tr>
        <w:trPr>
          <w:trHeight w:val="16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</w:p>
        </w:tc>
      </w:tr>
      <w:tr>
        <w:trPr>
          <w:trHeight w:val="13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</w:t>
            </w:r>
          </w:p>
        </w:tc>
      </w:tr>
      <w:tr>
        <w:trPr>
          <w:trHeight w:val="66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4"/>
        <w:gridCol w:w="1691"/>
        <w:gridCol w:w="1638"/>
        <w:gridCol w:w="1651"/>
        <w:gridCol w:w="1651"/>
        <w:gridCol w:w="1424"/>
        <w:gridCol w:w="1523"/>
        <w:gridCol w:w="1678"/>
      </w:tblGrid>
      <w:tr>
        <w:trPr>
          <w:trHeight w:val="27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</w:tr>
      <w:tr>
        <w:trPr>
          <w:trHeight w:val="225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ауылдық округі әкімінің аппараты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Арықты ауылдық округі әкімінің аппараты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Қарашалғын ауылдық округі әкімінің аппараты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Кенбидайық ауылдық округі әкімінің аппараты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 ауылдық округі әкімінің аппараты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Кызылсай ауылдық округі әкімінің аппараты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ауылдық округі әкімінің аппараты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Сабынды ауылдық округі әкімінің аппараты</w:t>
            </w:r>
          </w:p>
        </w:tc>
      </w:tr>
      <w:tr>
        <w:trPr>
          <w:trHeight w:val="375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8668,8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8329,1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7701,8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7354,7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7002,8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8252,9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8467,1</w:t>
            </w:r>
          </w:p>
        </w:tc>
      </w:tr>
      <w:tr>
        <w:trPr>
          <w:trHeight w:val="18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8514,8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7934,1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7557,8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7248,7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6851,8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8100,9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7701,5</w:t>
            </w:r>
          </w:p>
        </w:tc>
      </w:tr>
      <w:tr>
        <w:trPr>
          <w:trHeight w:val="21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8514,8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7934,1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7557,8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7248,7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6851,8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8100,9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7701,5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8314,8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6645,1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7498,8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6989,7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6792,8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7901,9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7442,5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765,6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765,6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662,6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Қорғалжын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1/39 шешіміне 7 қосымша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Қорғалжын ауданының</w:t>
      </w:r>
      <w:r>
        <w:br/>
      </w:r>
      <w:r>
        <w:rPr>
          <w:rFonts w:ascii="Times New Roman"/>
          <w:b/>
          <w:i w:val="false"/>
          <w:color w:val="000000"/>
        </w:rPr>
        <w:t>
білім беру мекемелерінің бюджет бағдарламаларының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қосымша жаңа редакцияда - Ақмола облысы Қорғалжын аудандық мәслихатының 2012.12.03 </w:t>
      </w:r>
      <w:r>
        <w:rPr>
          <w:rFonts w:ascii="Times New Roman"/>
          <w:b w:val="false"/>
          <w:i w:val="false"/>
          <w:color w:val="ff0000"/>
          <w:sz w:val="28"/>
        </w:rPr>
        <w:t>№ 3/11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627"/>
        <w:gridCol w:w="892"/>
        <w:gridCol w:w="8430"/>
        <w:gridCol w:w="2364"/>
      </w:tblGrid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АТАУЫ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882659,5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35524,5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764941,1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5816,2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3689,0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8414,0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31181,4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931,0</w:t>
            </w:r>
          </w:p>
        </w:tc>
      </w:tr>
      <w:tr>
        <w:trPr>
          <w:trHeight w:val="6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3800,2</w:t>
            </w:r>
          </w:p>
        </w:tc>
      </w:tr>
      <w:tr>
        <w:trPr>
          <w:trHeight w:val="10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ата-аналардың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16123,3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234,6</w:t>
            </w:r>
          </w:p>
        </w:tc>
      </w:tr>
      <w:tr>
        <w:trPr>
          <w:trHeight w:val="9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 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11454,2</w:t>
            </w:r>
          </w:p>
        </w:tc>
      </w:tr>
    </w:tbl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Қорғалжын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1/39 шешіміне 8 қосымша 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және облыстық бюджеттерден</w:t>
      </w:r>
      <w:r>
        <w:br/>
      </w:r>
      <w:r>
        <w:rPr>
          <w:rFonts w:ascii="Times New Roman"/>
          <w:b/>
          <w:i w:val="false"/>
          <w:color w:val="000000"/>
        </w:rPr>
        <w:t>
бөлінген нысаналы трансферттерді қайтару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Шешім 8 қосымшамен толықтырылды - Ақмола облысы Қорғалжын аудандық мәслихатының 2012.03.26 </w:t>
      </w:r>
      <w:r>
        <w:rPr>
          <w:rFonts w:ascii="Times New Roman"/>
          <w:b w:val="false"/>
          <w:i w:val="false"/>
          <w:color w:val="ff0000"/>
          <w:sz w:val="28"/>
        </w:rPr>
        <w:t>№ 2/2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"/>
        <w:gridCol w:w="4966"/>
        <w:gridCol w:w="2840"/>
        <w:gridCol w:w="2379"/>
        <w:gridCol w:w="2381"/>
      </w:tblGrid>
      <w:tr>
        <w:trPr>
          <w:trHeight w:val="465" w:hRule="atLeast"/>
        </w:trPr>
        <w:tc>
          <w:tcPr>
            <w:tcW w:w="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2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</w:p>
        </w:tc>
      </w:tr>
      <w:tr>
        <w:trPr>
          <w:trHeight w:val="46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4 459,2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3 388,4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1 070,8</w:t>
            </w:r>
          </w:p>
        </w:tc>
      </w:tr>
      <w:tr>
        <w:trPr>
          <w:trHeight w:val="3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4 459,2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3 388,4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1 070,8</w:t>
            </w:r>
          </w:p>
        </w:tc>
      </w:tr>
    </w:tbl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Қорғалжын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1/39 шешіміне 9 қосымша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Аудандардың (облыстық маңызы бар қалалардың)</w:t>
      </w:r>
      <w:r>
        <w:br/>
      </w:r>
      <w:r>
        <w:rPr>
          <w:rFonts w:ascii="Times New Roman"/>
          <w:b/>
          <w:i w:val="false"/>
          <w:color w:val="000000"/>
        </w:rPr>
        <w:t>
бюджеттеріне сумен жабдықтау және су бұру</w:t>
      </w:r>
      <w:r>
        <w:br/>
      </w:r>
      <w:r>
        <w:rPr>
          <w:rFonts w:ascii="Times New Roman"/>
          <w:b/>
          <w:i w:val="false"/>
          <w:color w:val="000000"/>
        </w:rPr>
        <w:t>
жүйелерін дамытуға облыстық бюджеттен</w:t>
      </w:r>
      <w:r>
        <w:br/>
      </w:r>
      <w:r>
        <w:rPr>
          <w:rFonts w:ascii="Times New Roman"/>
          <w:b/>
          <w:i w:val="false"/>
          <w:color w:val="000000"/>
        </w:rPr>
        <w:t>
берілетін нысаналы даму трансферттері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Шешім 9 қосымшамен толықтырылды - Ақмола облысы Қорғалжын аудандық мәслихатының 2012.03.26 </w:t>
      </w:r>
      <w:r>
        <w:rPr>
          <w:rFonts w:ascii="Times New Roman"/>
          <w:b w:val="false"/>
          <w:i w:val="false"/>
          <w:color w:val="ff0000"/>
          <w:sz w:val="28"/>
        </w:rPr>
        <w:t>№ 2/2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562"/>
        <w:gridCol w:w="583"/>
        <w:gridCol w:w="9148"/>
        <w:gridCol w:w="2145"/>
      </w:tblGrid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қамтамасыз ету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6 400,0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-коммуналдық шаруашылық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6 400,0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6 400,0</w:t>
            </w:r>
          </w:p>
        </w:tc>
      </w:tr>
      <w:tr>
        <w:trPr>
          <w:trHeight w:val="7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ауданы Арықты ауылындағы сумен жабдықтау желілерін қайта құру жобасы бойынша МС өткізумен ЖСҚ әзірлеу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3 200,0</w:t>
            </w:r>
          </w:p>
        </w:tc>
      </w:tr>
      <w:tr>
        <w:trPr>
          <w:trHeight w:val="7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ауданы Арықты ауылындағы сумен жабдықтау желілерін қайта құру жобасы бойынша МС өткізумен ЖСҚ әзірлеу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