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85cc" w14:textId="be78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2011 жылғы 6 сәуірдегі № 5/29 шешімі. Ақмола облысы Қорғалжын ауданының Әділет басқармасында 2011 жылғы 5 мамырда № 1-15-163 тіркелді. Күші жойылды - Ақмола облысы Қорғалжын аудандық мәслихатының 2016 жылғы 8 қыркүйектегі № 4/7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Қорғалжын аудандық мәслихатының 08.09.2016 </w:t>
      </w:r>
      <w:r>
        <w:rPr>
          <w:rFonts w:ascii="Times New Roman"/>
          <w:b w:val="false"/>
          <w:i w:val="false"/>
          <w:color w:val="ff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ресми жариялануға тиіс)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 Қорғалжын ауданында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ауданында бейбіт жиналыстар, митингілер, шерулер, пикеттер және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467"/>
        <w:gridCol w:w="6413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мекен-атауы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Өркендеу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Жұмай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Арықты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Құлтай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Садырбай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Сулыкөл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Құлтай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Садырбай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Майшұқыр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Құмкөл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Майшұқыр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Үшсарт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Алмас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Үшсарт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Жантеке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Қарғалы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 Ұялы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Жантеке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Кенбидайық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Екпінді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Қорғалжын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Біртабан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орталығындағы Әділхан Шабатов атындағы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Біртабан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Сабынды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Қараегін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 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Қараегін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