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40c3" w14:textId="3b84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ауданы әкімдігінің 2011 жылғы 17 наурыздағы № 100 "2011 жылдың сәуір-маусымында және қазан-желтоқсанында азаматтарды мерзімді әскери қызметке кезекті шақыруды өткізуді ұйымдастыру және қамтамасыз ету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2011 жылғы 10 қарашадағы № 524 қаулысы. Ақмола облысы Зеренді ауданының Әділет басқармасында 2011 жылғы 24 қарашада № 1-14-167 тіркелді. Күші жойылды - Ақмола облысы Зеренді ауданы әкімдігінің 2011 жылғы 30 желтоқсандағы № 651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Зеренді ауданы әкімдігінің 30.12.2011 № 651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жергiлiктi мемлекеттiк басқару және өзін-өзі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«Әскери міндеттілік және әскери қызмет туралы» 2005 жылғы 8 шілдедегі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Зеренді ауданы әкімдігінің 2011 жылғы 17 наурыздағы № 100 «2011 жылдың сәуір-маусымында және қазан-желтоқсанында азаматтарды мерзімді әскери қызметке кезекті шақыруды өткізуді ұйымдастыру және қамтамасыз ету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1-14-156 тіркелген, 2011 жылдың 1 сәуірінде «Зеренді» аудандық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қаулының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әкiмінiң орынбасары Ә.А.Таласбаеваға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ауданының әкiмі                    Е.Сағдиев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департаменті Зеренді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Әленов Б.Т.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Зеренді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Бражанов Т.Ә.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 жанындағы «Зеренді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орталық аудандық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шаруашылық жүргізу құқығындағы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бас дәрігері                  Жанғалов Б.Б.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Зеренді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524 қаулысына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Зеренді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100 қаулысына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шақыру комиссиясының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0"/>
        <w:gridCol w:w="6610"/>
      </w:tblGrid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Бражанов Тұрар Әлимжанұлы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Зеренді ауданының Қорғаныс істері жөніндегі бөлімі» мемлекеттік мекемесінің бастығы, комиссия төрағасы</w:t>
            </w:r>
          </w:p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Таласбаева Әлия Аманжолқызы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орынбасары, комиссия төрағасының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Хасенов Амантай Шәкірұлы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Ішкі істер министрлігі Ақмола облысының Ішкі істер департаменті Зеренді аудандық Ішкі істер бөлімі» мемлекеттік мекемесі бастығының орынбасары</w:t>
            </w:r>
          </w:p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Носачев Владимир Федорович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 сақтау басқармасы жанындағы «Зеренді орталық аудандық ауруханасы» шаруашылық жүргізу құқығындағы мемлекеттік коммуналдық кәсіпорнының дермато-венеролог дәрігері, медициналық комиссияның төрағасы</w:t>
            </w:r>
          </w:p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Куликова Валентина Викторовна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 сақтау басқармасы жанындағы «Зеренді орталық аудандық ауруханасы» шаруашылық жүргізу құқығындағы мемлекеттік коммуналдық кәсіпорнының медбикесі,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хатшысы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