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7b42" w14:textId="b217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2010 жылғы 21 желтоқсандағы № 36-234 "Зеренді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2011 жылғы 7 қыркүйектегі № 43-290 шешімі. Ақмола облысы Зеренді ауданының Әділет басқармасында 2011 жылғы 14 қыркүйекте № 1-14-165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мәслихатының «Зеренді ауданының 2011-2013 жылдарға арналған бюджеті туралы» 2010 жылғы 21 желтоқсандағы № 36-234 (Нормативтік құқықтық актілерді мемлекеттік тіркеу тізілімінде № 1-14-150 тіркелген, 2011 жылғы 14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«1.Зеренді ауданының 2011-2013 жылдарға арналған бюджеті 1, 2 және 3 қосымшаларына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- 2 901 266,2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1 260 676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1 495 146,2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3 293 488,1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31 009,8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32 611,8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- 10 000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- 413 231,7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413 231,7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түсімі-72 722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қалдықтары- 342 111,7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мәслихаттың тексеру комиссиясының таратылуына байланысты, 616 мың теңге сомасындағы облыстық бюджеттің ысырабын өтеуге арналған трансферттердің қайтарылуы 2011 жылғы аудандық бюджетте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Н.Хасенов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 әкімі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М.Каскеев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 бюджеті туралы”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77"/>
        <w:gridCol w:w="521"/>
        <w:gridCol w:w="6584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2901266,2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1260676</w:t>
            </w:r>
          </w:p>
        </w:tc>
      </w:tr>
      <w:tr>
        <w:trPr>
          <w:trHeight w:val="3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4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810559</w:t>
            </w:r>
          </w:p>
        </w:tc>
      </w:tr>
      <w:tr>
        <w:trPr>
          <w:trHeight w:val="49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4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4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2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2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5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6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  <w:tr>
        <w:trPr>
          <w:trHeight w:val="9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  <w:tr>
        <w:trPr>
          <w:trHeight w:val="43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54"/>
        <w:gridCol w:w="549"/>
        <w:gridCol w:w="549"/>
        <w:gridCol w:w="5811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3293488,1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232357</w:t>
            </w:r>
          </w:p>
        </w:tc>
      </w:tr>
      <w:tr>
        <w:trPr>
          <w:trHeight w:val="13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142965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8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3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2120552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148156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148156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134182</w:t>
            </w:r>
          </w:p>
        </w:tc>
      </w:tr>
      <w:tr>
        <w:trPr>
          <w:trHeight w:val="13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1810763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1808166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161633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13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4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9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123471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123471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96542,2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76072,2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76072,2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0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13288,2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23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7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343558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</w:t>
            </w:r>
          </w:p>
        </w:tc>
      </w:tr>
      <w:tr>
        <w:trPr>
          <w:trHeight w:val="13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136821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162280</w:t>
            </w:r>
          </w:p>
        </w:tc>
      </w:tr>
      <w:tr>
        <w:trPr>
          <w:trHeight w:val="14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4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13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326897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195982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6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10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3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8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1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15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14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3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12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</w:t>
            </w:r>
          </w:p>
        </w:tc>
      </w:tr>
      <w:tr>
        <w:trPr>
          <w:trHeight w:val="12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6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3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4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3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18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9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20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5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4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-413231,7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413231,7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бюджетiнен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7"/>
        <w:gridCol w:w="2013"/>
      </w:tblGrid>
      <w:tr>
        <w:trPr>
          <w:trHeight w:val="76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132 023,2</w:t>
            </w:r>
          </w:p>
        </w:tc>
      </w:tr>
      <w:tr>
        <w:trPr>
          <w:trHeight w:val="67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58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136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1 258,8</w:t>
            </w:r>
          </w:p>
        </w:tc>
      </w:tr>
      <w:tr>
        <w:trPr>
          <w:trHeight w:val="141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2 374,4</w:t>
            </w:r>
          </w:p>
        </w:tc>
      </w:tr>
      <w:tr>
        <w:trPr>
          <w:trHeight w:val="66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128 390,0</w:t>
            </w:r>
          </w:p>
        </w:tc>
      </w:tr>
      <w:tr>
        <w:trPr>
          <w:trHeight w:val="45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  <w:tr>
        <w:trPr>
          <w:trHeight w:val="72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Зеренді ауданының Зеренді селосындағы дене тәрбие сауықтыру кешенінің құрылысы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 "Зеренді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туралы”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кент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71"/>
        <w:gridCol w:w="572"/>
        <w:gridCol w:w="572"/>
        <w:gridCol w:w="5963"/>
        <w:gridCol w:w="2201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4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ауылдық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1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4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5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8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әкімінің аппараты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4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