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cb4b" w14:textId="0de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2011 жылға арналған субсидияларды алушылардың 
тізіміне қосуға өтінім  ұсыну мерзімі және субсидияланатын басым ауыл шаруашылығы дақылдарының әрбір  түрі бойынша егудің оңтайлы мерзімдерін анықтау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10 мамырдағы № 185 қаулысы. Ақмола облысы Зеренді ауданының Әділет басқармасында 2011 жылғы 27 мамырда № 1-14-161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2011 жылғы 20 сәуірдегі № 335 қорытындысының негізінде,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2011 жылға арналған субсидияларды алушылардың тізіміне қосуға өтінім ұсыну мерзімі және субсидияланатын басым ауыл шаруашылығы дақылдарының әрбір түрі бойынша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бойынша 2011 жылға арналған субсидияларды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тізіміне қосуға өтінім ұсыну мерзімі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769"/>
        <w:gridCol w:w="3333"/>
        <w:gridCol w:w="2347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шаруашылық басым дақылдарының атаулары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 егудің оңтайлы мерзімдері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 тізіміне қосуға өтінім ұсыну мерзімдері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28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(өткен жылдары себілген көпжылдық шөптерден басқалары)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20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