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59d" w14:textId="06a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2011 жылғы 16 наурыздағы № А-2/96 "2011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26 қыркүйектегі № А-8/311 қаулысы. Ақмола облысы Жақсы ауданының Әділет басқармасында 2011 жылғы 7 қазанда № 1-13-139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 әкімдігінің «2011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туралы» 2011 жылғы 16 наурыздағы № А-2/96 (нормативтік құқықтық актілерді мемлекеттік тіркеудің Тізілімінде № 1-13-128 тіркелген, 2011 жылғы 1 сәуірде № 13 аудандық «Жақсы жаршысы - Жаксынский вестник»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әкiмінiң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әкiмі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Жақсы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Қ.Сатыбаев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А-8/311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А-2/96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6611"/>
      </w:tblGrid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Журбин Андрей Юрьевич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ауданының қорғаныс істері жөніндегі бөлімі» мемлекеттік мекемесінің бастығы, шақыру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Тайтанова Жанна Егінбайқызы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әкімі аппаратының басшысы,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Ербол Советұлы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Жақсы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Абилдаева Гүлжан Тарғынқызы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«Жақсы орталық аудандық ауруханасы» мемлекеттік коммуналдық қазыналық кәсіпорынның хирург дәрігері,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Екатерина Николаевна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«Жақсы орталық аудандық ауруханасы» мемлекеттік коммуналдық қазыналық кәсіпорынның медициналық бикесі, шақыру комиссиясының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