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1c16" w14:textId="4871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2010 жылғы 23 желтоқсандағы № С-31-3 "2011-2013 жылдарға арналған Жақсы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2011 жылғы 5 сәуірдегі № ВС-33-2 шешімі. Ақмола облысы Жақсы ауданының Әділет басқармасында 2011 жылғы 18 сәуірде № 1-13-131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4, 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Қазақстан Республикасының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Жақсы аудандық мәслихатының «2011-2013 жылдарға арналған Жақсы ауданының бюджеті туралы» 2010 жылғы 23 желтоқсандағы № С-31-3 (нормативтік құқықтық актілерді мемлекеттік тіркеудің Тізілімінде № 1-13-125 тіркелген, 2011 жылдың 21 қаңтарында аудандық «Жақсы жаршысы»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1 -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«1853631» сандары «1869650»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«1582214» сандары «1598233»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2 -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«1889839» сандары «1910543»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«-87579,3» сандары «-92264,3»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«87579,3» сандары «92264,3»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«21736» сандары «29211»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азат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«7475 мың теңге мектеп мұғалімдеріне және мектепке дейінгі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ұйымдардың тәрбиешілеріне біліктілік санаты үшін қосымша ақы көлемін ұлғайтуға»;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«10416» сандары «11360»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9-1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2011 жылға арналған аудандық бюджетте жұмыспен қамту 2020 Бағдарламасы шеңберінде іс-шараларды іске асыруға республикалық бюджеттен 7600 мың теңге ағымдағы нысаналы трансферттер қарастырылғаны ескерілсін».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Жақсы аудандық мәслихатының «2011-2013 жылдарға арналған Жақсы ауданының бюджеті туралы» 2010 жылғы 23 желтоқсандағы № С-31-3 (нормативтік құқықтық актілерді мемлекеттік тіркеудің Тізілімінде № 1-13-125 тіркелген, 2011 жылдың 21 қаңтарында аудандық «Жақсы жаршысы» газетінде жарияланған) шешімінің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Жақсы ауданының Әділет басқармасында мемлекеттік тіркелген күннен бастап күшіне енеді және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отыз үшінші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Б.Жанәділов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Жақсы ауданының әкімі                      И.Қабдуғалиев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«Жақсы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Қ.Дүзелбаев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Жақсы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5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ВС-33-2 шешіміне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596"/>
        <w:gridCol w:w="596"/>
        <w:gridCol w:w="5687"/>
        <w:gridCol w:w="1482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3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1869650</w:t>
            </w:r>
          </w:p>
        </w:tc>
      </w:tr>
      <w:tr>
        <w:trPr>
          <w:trHeight w:val="1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254649</w:t>
            </w:r>
          </w:p>
        </w:tc>
      </w:tr>
      <w:tr>
        <w:trPr>
          <w:trHeight w:val="1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1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1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115515</w:t>
            </w:r>
          </w:p>
        </w:tc>
      </w:tr>
      <w:tr>
        <w:trPr>
          <w:trHeight w:val="1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115515</w:t>
            </w:r>
          </w:p>
        </w:tc>
      </w:tr>
      <w:tr>
        <w:trPr>
          <w:trHeight w:val="1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118262</w:t>
            </w:r>
          </w:p>
        </w:tc>
      </w:tr>
      <w:tr>
        <w:trPr>
          <w:trHeight w:val="1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83530</w:t>
            </w:r>
          </w:p>
        </w:tc>
      </w:tr>
      <w:tr>
        <w:trPr>
          <w:trHeight w:val="1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1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21562</w:t>
            </w:r>
          </w:p>
        </w:tc>
      </w:tr>
      <w:tr>
        <w:trPr>
          <w:trHeight w:val="1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10881</w:t>
            </w:r>
          </w:p>
        </w:tc>
      </w:tr>
      <w:tr>
        <w:trPr>
          <w:trHeight w:val="1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5791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9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1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</w:t>
            </w:r>
          </w:p>
        </w:tc>
      </w:tr>
      <w:tr>
        <w:trPr>
          <w:trHeight w:val="1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37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 бөлігінің түсімдері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7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5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3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</w:p>
        </w:tc>
      </w:tr>
      <w:tr>
        <w:trPr>
          <w:trHeight w:val="13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</w:t>
            </w:r>
          </w:p>
        </w:tc>
      </w:tr>
      <w:tr>
        <w:trPr>
          <w:trHeight w:val="1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1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4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1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</w:t>
            </w:r>
          </w:p>
        </w:tc>
      </w:tr>
      <w:tr>
        <w:trPr>
          <w:trHeight w:val="1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1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1598233</w:t>
            </w:r>
          </w:p>
        </w:tc>
      </w:tr>
      <w:tr>
        <w:trPr>
          <w:trHeight w:val="9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1598233</w:t>
            </w:r>
          </w:p>
        </w:tc>
      </w:tr>
      <w:tr>
        <w:trPr>
          <w:trHeight w:val="61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1598233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592"/>
        <w:gridCol w:w="553"/>
        <w:gridCol w:w="5715"/>
        <w:gridCol w:w="1491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1910543,0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161486,5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36197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36197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97380,5</w:t>
            </w:r>
          </w:p>
        </w:tc>
      </w:tr>
      <w:tr>
        <w:trPr>
          <w:trHeight w:val="64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94709,5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</w:t>
            </w:r>
          </w:p>
        </w:tc>
      </w:tr>
      <w:tr>
        <w:trPr>
          <w:trHeight w:val="10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15625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1111831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1111831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989452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7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11908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47502</w:t>
            </w:r>
          </w:p>
        </w:tc>
      </w:tr>
      <w:tr>
        <w:trPr>
          <w:trHeight w:val="7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10117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86812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86812</w:t>
            </w:r>
          </w:p>
        </w:tc>
      </w:tr>
      <w:tr>
        <w:trPr>
          <w:trHeight w:val="7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облыстық жұмыспен қамтуды қамтамасыз етуді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26186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санаттарына топтарына әлеуметтік көмек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</w:t>
            </w:r>
          </w:p>
        </w:tc>
      </w:tr>
      <w:tr>
        <w:trPr>
          <w:trHeight w:val="9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мамандарының, жеке көмекшілердің қызмет көрсету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205512,7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7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199230,7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158784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15445,7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75602,6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59352,6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30543,6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(қалалық) кітапханалардың жұмыс істеуі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20448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7648</w:t>
            </w:r>
          </w:p>
        </w:tc>
      </w:tr>
      <w:tr>
        <w:trPr>
          <w:trHeight w:val="7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8602</w:t>
            </w:r>
          </w:p>
        </w:tc>
      </w:tr>
      <w:tr>
        <w:trPr>
          <w:trHeight w:val="6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</w:tr>
      <w:tr>
        <w:trPr>
          <w:trHeight w:val="2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</w:tr>
      <w:tr>
        <w:trPr>
          <w:trHeight w:val="8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8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аумақтар,қоршаған ортаны және жануарлар дүниесін қорғау, жер қатынастары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181696,5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және жер қатынастар бөлімі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13802</w:t>
            </w:r>
          </w:p>
        </w:tc>
      </w:tr>
      <w:tr>
        <w:trPr>
          <w:trHeight w:val="6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43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6943,4</w:t>
            </w:r>
          </w:p>
        </w:tc>
      </w:tr>
      <w:tr>
        <w:trPr>
          <w:trHeight w:val="8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6943,4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142533,6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142533,6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18417,5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6927,5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45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17974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11069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35539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8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7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28204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16768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7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7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15060,7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15060,7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15060,7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ТАЗА БЮДЖЕТТІК НЕСИЕЛЕНДІРУ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51371,3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7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6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52321,3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-92 264,3</w:t>
            </w:r>
          </w:p>
        </w:tc>
      </w:tr>
      <w:tr>
        <w:trPr>
          <w:trHeight w:val="3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92 264,3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