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a128" w14:textId="5eba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2010 жылғы 23 желтоқсандағы № С-31-3 "2011-2013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2011 жылғы 4 наурыздағы № С-32-5 шешімі. Ақмола облысы Жақсы ауданының Әділет басқармасында 2011 жылғы 24 наурызда № 1-13-127 тіркелді. Қолданылу мерзімінің аяқталуына байланысты күші жойылды - (Ақмола облысы Жақсы аудандық мәслихатының 2013 жылғы 17 маусымдағы № 120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аудандық мәслихатының 17.06.2013 № 120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Қазақстан Республикасының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аудандық мәслихатының «2011-2013 жылдарға арналған Жақсы ауданының бюджеті туралы» 2010 жылғы 23 желтоқсандағы № С-31-3 (нормативтік құқықтық актілерді мемлекеттік тіркеудің Тізілімінде № 1-13-125 тіркелген, 2011 жылдың 21 қаңтарында аудандық «Жақсы жаршысы»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«1853631» сандары «1889839»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«43560» сандары «51371,3»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«44510» сандары «52321,3»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«-43560» сандары «-87579,3»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«43560» сандары «87579,3»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Жақсы аудандық мәслихатының «2011-2013 жылдарға арналған Жақсы ауданының бюджеті туралы» 2010 жылғы 23 желтоқсандағы № С-31-3 (нормативтік құқықтық актілерді мемлекеттік тіркеудің Тізілімінде № 1-13-125 тіркелген, 2011 жылдың 21 қаңтарында аудандық «Жақсы жаршысы» газетінде жарияланған)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>,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Жақсы ауданының Әділет басқармасында мемлекеттік тіркелген күннен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отыз екінші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ауданының әкімі                      И.Қабдуғалиев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«Жақсы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Қ.Дүзелбаев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Жақсы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наурыздағы № С-32-5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 № С-31-3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33"/>
        <w:gridCol w:w="833"/>
        <w:gridCol w:w="7433"/>
        <w:gridCol w:w="1753"/>
      </w:tblGrid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1853631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254649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115515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115515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118262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21562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14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11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9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7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</w:p>
        </w:tc>
      </w:tr>
      <w:tr>
        <w:trPr>
          <w:trHeight w:val="20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1582214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1582214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773"/>
        <w:gridCol w:w="7733"/>
        <w:gridCol w:w="1733"/>
      </w:tblGrid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1889839,0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161486,5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36197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97380,5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94709,5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</w:t>
            </w:r>
          </w:p>
        </w:tc>
      </w:tr>
      <w:tr>
        <w:trPr>
          <w:trHeight w:val="14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әкімдігінің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1104356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 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1104356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989452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47502</w:t>
            </w:r>
          </w:p>
        </w:tc>
      </w:tr>
      <w:tr>
        <w:trPr>
          <w:trHeight w:val="11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79212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бара қаланың) жұмыспен қамту және әлеуметтік бағдарламалар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79212</w:t>
            </w:r>
          </w:p>
        </w:tc>
      </w:tr>
      <w:tr>
        <w:trPr>
          <w:trHeight w:val="12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мұқтаж азаматтардың санаттарына топтарына 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</w:tr>
      <w:tr>
        <w:trPr>
          <w:trHeight w:val="11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етуге, және ымдау тілі мамандарының, жеке көмекшілердің қызмет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205512,7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199230,7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15445,7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75602,6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59352,6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30543,6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Ауданның, (қалалық) кітапханалардың жұмыс істеуін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</w:p>
        </w:tc>
      </w:tr>
      <w:tr>
        <w:trPr>
          <w:trHeight w:val="11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11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176067,5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11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138083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17473,5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35539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11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15060,7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 және 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15060,7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15060,7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51371,3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52321,3</w:t>
            </w:r>
          </w:p>
        </w:tc>
      </w:tr>
      <w:tr>
        <w:trPr>
          <w:trHeight w:val="11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52321,3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52321,3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-87579,3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87 579,3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Жақсы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наурыздағы № С-32-5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№ 2 қосымша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желтоқсандағы 23 № С-31-3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№ 5 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кент, ауыл (село), ауылдық (селолық) округтерінің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53"/>
        <w:gridCol w:w="673"/>
        <w:gridCol w:w="593"/>
        <w:gridCol w:w="893"/>
        <w:gridCol w:w="6693"/>
        <w:gridCol w:w="177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ішіндегі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110 997,5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Жақсы ауылы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15609,5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9522,5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Белағаш ауылы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7439,5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5737,5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Беловод ауылық округі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5571,5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5260,5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Жаңа Қийма ауылдық округі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11918,5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10042,5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Запорожье ауылдық округі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7725,5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7414,5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Киев ауылы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5740,5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5302,5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Қайрақты ауылдық округі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6165,5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Калинин ауылдық округі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5963,5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5526,5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Қызылсай ауылдық округі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5836,5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5399,5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Новокиенка ауылдық округі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6095,5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5664,5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Подгорное ауылы округі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5616,5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5185,5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Ешім ауылдық округі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7036,5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6627,5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Тарас ауылдық округі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6020,5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5583,5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Терісаққан ауылдық округі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8327,5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6389,5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Чапай ауылы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5930,5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5329,5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жұмыс істеуін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