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3413" w14:textId="a1d3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2010 жылғы 23 желтоқсандағы № 4С-28/2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2011 жылғы 23 қыркүйектегі № 4С-35/3 шешімі. Ақмола облысы Жарқайың ауданының Әділет басқармасында 2011 жылғы 4 қазанда № 1-12-151 тіркелді. Күші жойылды - Ақмола облысы Жарқайың аудандық мәслихатының 2012 жылғы 6 наурыздағы № 5С-2/11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Жарқайың аудандық мәслихатының 2012.03.06 № 5С-2/11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«2011-2013 жылдарға арналған аудандық бюджет туралы» 2010 жылғы 23 желтоқсандағы № 4С-28/2 (Нормативтік құқықтық актілерінің мемлекеттік тіркеу тізілімінде № 1-12-141 болып тіркелген, 2011 жылғы 21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1,2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- 1 859 617,0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- 206 434,0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- 4 089,0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- 27 477,0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- 1 621 617,0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- 1 876 452,6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С.Гегомян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4С-35/3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409"/>
        <w:gridCol w:w="386"/>
        <w:gridCol w:w="7614"/>
        <w:gridCol w:w="22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1859617,0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206434,0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66089,0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12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5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16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1621617,0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33"/>
        <w:gridCol w:w="533"/>
        <w:gridCol w:w="7365"/>
        <w:gridCol w:w="209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1876452,6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205819,1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59807,0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114061,1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114061,1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20889,0</w:t>
            </w:r>
          </w:p>
        </w:tc>
      </w:tr>
      <w:tr>
        <w:trPr>
          <w:trHeight w:val="14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іске асырудан сомаларды жинаудың толықтығын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1111342,8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1111342,8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903412,8</w:t>
            </w:r>
          </w:p>
        </w:tc>
      </w:tr>
      <w:tr>
        <w:trPr>
          <w:trHeight w:val="11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оқулық-әдістемелік кешендерді сатып алу және жеткiзу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147741,0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(қорғаншыларына) ай сайынғы ақшалай қаражат төлемдері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14912,0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13068,0</w:t>
            </w:r>
          </w:p>
        </w:tc>
      </w:tr>
      <w:tr>
        <w:trPr>
          <w:trHeight w:val="13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8011,8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</w:p>
        </w:tc>
      </w:tr>
      <w:tr>
        <w:trPr>
          <w:trHeight w:val="13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 мен жеке көмекшілердің қызмет көрсетуі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322478,9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101127,0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8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қолдануын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5140,0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83176,0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211862,9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169155,4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42707,5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69298,0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49453,0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10633,0</w:t>
            </w:r>
          </w:p>
        </w:tc>
      </w:tr>
      <w:tr>
        <w:trPr>
          <w:trHeight w:val="11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8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11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56590,6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16890,8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15885,0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10539,9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5803,9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5803,9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2882,0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пайдаланбаған (толық пайдаланбаған) трансферттерді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74713,9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1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-91549,5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91549,5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4С-35/3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қала, 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39"/>
        <w:gridCol w:w="539"/>
        <w:gridCol w:w="7407"/>
        <w:gridCol w:w="211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114 061,1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114 061,1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114 061,1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14 165,0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5 596,0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6 659,0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6 201,1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5 981,0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4 384,0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