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a439" w14:textId="513a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2010 жылғы 23 желтоқсандағы № 4С-28/2 "2011-2013 жылдарға арналған аудандық бюджет туралы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2011 жылғы 17 маусымдағы № 4С-32/4 шешімі. Ақмола облысы Жарқайың ауданының Әділет басқармасында 2011 жылғы 29 маусымда № 1-12-149 тіркелді. Күші жойылды - Ақмола облысы Жарқайың аудандық мәслихатының 2012 жылғы 6 наурыздағы № 5С-2/11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Жарқайың аудандық мәслихатының 2012.03.06 № 5С-2/11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аудандық мәслихатының «2011-2013 жылдарға арналған аудандық бюджет туралы» 2010 жылғы 23 желтоқсандағы № 4С-28/2 (Нормативтік құқықтық актілерінің мемлекеттік тіркеу тізілімінде № 1-12-141 болып тіркелген, 2011 жылғы 21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2011-2013 жылдарға арналған аудандық бюджет тиісінше 1, 2 және 3-қосымшаларға сәйкес, оның ішінде 2011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- 1 668 190,8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- 206 434,0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- 1 089,0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- 24 477,0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- 1 436 190,8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- 1 685 026,4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- 74 713,9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- 76 612,9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- 1 899,0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-91 549,5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- 91 549,5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2011 жылға арналған аудандық жергілікті атқарушы органның резерві 2 400,0 мың теңге сомасында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Жарқайың аудандық мәслихатының «2011-2013 жылдарға арналған аудандық бюджет туралы» 2010 жылғы 23 желтоқсандағы № 4С-28/2 (Нормативтік құқықтық актілерінің мемлекеттік тіркеу тізілімінде № 1-12-141 болып тіркелген, 2011 жылғы 21 қаңтарында «Целинное знамя» аудандық газетінде жарияланған)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Жарқайың ауданының Әділет басқармасында мемлекеттік тіркелген күннен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 хатшысы                  Б.Швачкин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4С-32/4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4С-28/2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496"/>
        <w:gridCol w:w="365"/>
        <w:gridCol w:w="5719"/>
        <w:gridCol w:w="185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1668190,8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206434,0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117992,0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117992,0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66089,0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30481,0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16634,0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</w:tr>
      <w:tr>
        <w:trPr>
          <w:trHeight w:val="12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15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16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24477,0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1436190,8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1436190,8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44"/>
        <w:gridCol w:w="544"/>
        <w:gridCol w:w="5589"/>
        <w:gridCol w:w="1816"/>
      </w:tblGrid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1685026,4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206927,0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11062,0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59807,0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46507,0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</w:p>
        </w:tc>
      </w:tr>
      <w:tr>
        <w:trPr>
          <w:trHeight w:val="8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114696,0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114696,0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21362,0</w:t>
            </w:r>
          </w:p>
        </w:tc>
      </w:tr>
      <w:tr>
        <w:trPr>
          <w:trHeight w:val="14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20269,0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іске асырудан сомаларды жинаудың толықтығын қамтамасыз ету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9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1111959,0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1111959,0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12460,0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905775,0</w:t>
            </w:r>
          </w:p>
        </w:tc>
      </w:tr>
      <w:tr>
        <w:trPr>
          <w:trHeight w:val="11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кешендерді сатып алу және жеткiзу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17629,0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145995,0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1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аналарының қамқорынсыз қалған баланы (балаларды) күтіп-ұстауға қамқоршыларына (қорғаншыларына) ай сайынғы ақшалай қаражат төлемдері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9828,0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63429,8</w:t>
            </w:r>
          </w:p>
        </w:tc>
      </w:tr>
      <w:tr>
        <w:trPr>
          <w:trHeight w:val="8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63429,8</w:t>
            </w:r>
          </w:p>
        </w:tc>
      </w:tr>
      <w:tr>
        <w:trPr>
          <w:trHeight w:val="10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14912,0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13214,0</w:t>
            </w:r>
          </w:p>
        </w:tc>
      </w:tr>
      <w:tr>
        <w:trPr>
          <w:trHeight w:val="13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3324,0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жеке санаттағы мұқтаж азаматтарға әлеуметтік көмек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6755,8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7273,0</w:t>
            </w:r>
          </w:p>
        </w:tc>
      </w:tr>
      <w:tr>
        <w:trPr>
          <w:trHeight w:val="13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мамандарымен, жеке көмекшілердің қызмет көрсетуі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131086,5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8589,0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3484,0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туысы жоқ адамдарды жерлеу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4343,0</w:t>
            </w:r>
          </w:p>
        </w:tc>
      </w:tr>
      <w:tr>
        <w:trPr>
          <w:trHeight w:val="8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78292,0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3483,0</w:t>
            </w:r>
          </w:p>
        </w:tc>
      </w:tr>
      <w:tr>
        <w:trPr>
          <w:trHeight w:val="8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қолдануын ұйымдастыру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жайластыру және (немесе) сатып алу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63176,0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44205,5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41067,0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3138,5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68348,0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48503,0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14098,0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10633,0</w:t>
            </w:r>
          </w:p>
        </w:tc>
      </w:tr>
      <w:tr>
        <w:trPr>
          <w:trHeight w:val="11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 саласында, мемлекеттікті нығайту және азаматтардың әлеуметтік сенімділігін қалыптастыру мемлекеттік саясатты іске асыру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3845,0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саясатты жүргізу жөніндегі қызметтер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1624,0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1954,0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8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11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55946,6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8593,8</w:t>
            </w:r>
          </w:p>
        </w:tc>
      </w:tr>
      <w:tr>
        <w:trPr>
          <w:trHeight w:val="10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8593,8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16210,8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16210,8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15221,0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6605,0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15921,0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14911,0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13588,0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7871,0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4871,0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13236,0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4438,0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4438,0</w:t>
            </w:r>
          </w:p>
        </w:tc>
      </w:tr>
      <w:tr>
        <w:trPr>
          <w:trHeight w:val="8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10922,0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10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2882,0</w:t>
            </w:r>
          </w:p>
        </w:tc>
      </w:tr>
      <w:tr>
        <w:trPr>
          <w:trHeight w:val="8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6768,5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6768,5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пайдаланбаған (толық пайдаланбаған) трансферттерді қайтару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74713,9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76612,9</w:t>
            </w:r>
          </w:p>
        </w:tc>
      </w:tr>
      <w:tr>
        <w:trPr>
          <w:trHeight w:val="11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76612,9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76612,9</w:t>
            </w:r>
          </w:p>
        </w:tc>
      </w:tr>
      <w:tr>
        <w:trPr>
          <w:trHeight w:val="10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76612,9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-91549,5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91549,5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48960,0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4С-32/4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4С-28/2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бюджетінен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9"/>
        <w:gridCol w:w="1751"/>
      </w:tblGrid>
      <w:tr>
        <w:trPr>
          <w:trHeight w:val="645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71 429,8</w:t>
            </w:r>
          </w:p>
        </w:tc>
      </w:tr>
      <w:tr>
        <w:trPr>
          <w:trHeight w:val="315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71 429,8</w:t>
            </w:r>
          </w:p>
        </w:tc>
      </w:tr>
      <w:tr>
        <w:trPr>
          <w:trHeight w:val="315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69 541,0</w:t>
            </w:r>
          </w:p>
        </w:tc>
      </w:tr>
      <w:tr>
        <w:trPr>
          <w:trHeight w:val="405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шығындарына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65 280,0</w:t>
            </w:r>
          </w:p>
        </w:tc>
      </w:tr>
      <w:tr>
        <w:trPr>
          <w:trHeight w:val="63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4 261,0</w:t>
            </w:r>
          </w:p>
        </w:tc>
      </w:tr>
      <w:tr>
        <w:trPr>
          <w:trHeight w:val="63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1 888,8</w:t>
            </w:r>
          </w:p>
        </w:tc>
      </w:tr>
      <w:tr>
        <w:trPr>
          <w:trHeight w:val="1035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оның мүгедектеріне коммуналдық шығыстарды төлеу үшін әлеуметтік көмек көрсету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536,8</w:t>
            </w:r>
          </w:p>
        </w:tc>
      </w:tr>
      <w:tr>
        <w:trPr>
          <w:trHeight w:val="1275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аз қамтылған отбасыларының колледждерде оқитын студенттерiнiң және Жарқайың ауданының ауылдық жерлердегi көп балалы отбасыларының оқу ақысын төлеуге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1 352,0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4С-32/4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4С-28/2 шешіміне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қала,кент,</w:t>
      </w:r>
      <w:r>
        <w:br/>
      </w:r>
      <w:r>
        <w:rPr>
          <w:rFonts w:ascii="Times New Roman"/>
          <w:b/>
          <w:i w:val="false"/>
          <w:color w:val="000000"/>
        </w:rPr>
        <w:t>
ауыл (село), ауылдық (селолық) округ әкімінің аппараты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35"/>
        <w:gridCol w:w="535"/>
        <w:gridCol w:w="5708"/>
        <w:gridCol w:w="182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114 696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114 696</w:t>
            </w:r>
          </w:p>
        </w:tc>
      </w:tr>
      <w:tr>
        <w:trPr>
          <w:trHeight w:val="7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114 696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5 386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8 589</w:t>
            </w:r>
          </w:p>
        </w:tc>
      </w:tr>
      <w:tr>
        <w:trPr>
          <w:trHeight w:val="7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8 589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туысы жоқ адамдарды жерлеу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</w:p>
        </w:tc>
      </w:tr>
      <w:tr>
        <w:trPr>
          <w:trHeight w:val="7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</w:p>
        </w:tc>
      </w:tr>
      <w:tr>
        <w:trPr>
          <w:trHeight w:val="8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