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c4a1" w14:textId="0c0c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2010 жылғы 23 желтоқсандағы № 4С-28/2 "2011-2013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2011 жылғы 11 сәуірдегі № 4С-31/3 шішімі. Ақмола облысы Жарқайың ауданының Әділет басқармасында 2011 жылғы 18 сәуірде № 1-12-146 тіркелді. Күші жойылды - Ақмола облысы Жарқайың аудандық мәслихатының 2012 жылғы 6 наурыздағы № 5С-2/11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Жарқайың аудандық мәслихатының 2012.03.06 № 5С-2/11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104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1.Жарқайың аудандық мәслихатының «2011-2013 жылдарға арналған аудандық бюджет туралы» 2010 жылғы 23 желтоқсандағы № 4С-28/2 (Нормативтік құқықтық актілерінің мемлекеттік тіркеу тізілімінде № 1-12-141 болып тіркелген, 2011 жылғы 21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«1 635 463» сандары «1 658 153»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«1 413 463» сандары «1 436 153»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«1 649 937,5» сандары «1 674 988,6»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– 61 535,5» сандары «– 63 896,6»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«61 535,5» сандары «63 896,6»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7-3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«7-3. 2011 жылға арналған аудандық бюджеттегі 2010 жылы республикалық бюджеттен бөлінген нысаналы трансферттердің пайдаланған (толық пайдаланған) пайдаланбаған (толық пайдаланбаған) сомалары 2011 жылдың 1 қаңтарында бюджеттік қаражаттың бос қалдықтары есебінен 2 361,1 мың теңге сомасында пайда болғаны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2.Жарқайың аудандық мәслихатының «2011-2013 жылдарға арналған аудандық бюджет туралы» 2010 жылғы 23 желтоқсандағы № 4С-28/2 (Нормативтік құқықтық актілерінің мемлекеттік тіркеу тізілімінде № 1-12-141 болып тіркелген, 2011 жылғы 21 қаңтарында «Целинное знамя» аудандық газетінде жарияланған)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Жарқайың ауданының Әділет басқармасында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Жарқайың ауданының әкімі                   А.Қалжанов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Б.Ахметова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4С-31/3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4С-28/2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437"/>
        <w:gridCol w:w="504"/>
        <w:gridCol w:w="5959"/>
        <w:gridCol w:w="173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1 658 153,0</w:t>
            </w:r>
          </w:p>
        </w:tc>
      </w:tr>
      <w:tr>
        <w:trPr>
          <w:trHeight w:val="27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206 434</w:t>
            </w:r>
          </w:p>
        </w:tc>
      </w:tr>
      <w:tr>
        <w:trPr>
          <w:trHeight w:val="30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</w:t>
            </w:r>
          </w:p>
        </w:tc>
      </w:tr>
      <w:tr>
        <w:trPr>
          <w:trHeight w:val="27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</w:t>
            </w:r>
          </w:p>
        </w:tc>
      </w:tr>
      <w:tr>
        <w:trPr>
          <w:trHeight w:val="34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117 992</w:t>
            </w:r>
          </w:p>
        </w:tc>
      </w:tr>
      <w:tr>
        <w:trPr>
          <w:trHeight w:val="28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117 992</w:t>
            </w:r>
          </w:p>
        </w:tc>
      </w:tr>
      <w:tr>
        <w:trPr>
          <w:trHeight w:val="28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66 089</w:t>
            </w:r>
          </w:p>
        </w:tc>
      </w:tr>
      <w:tr>
        <w:trPr>
          <w:trHeight w:val="27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30 481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54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8 443</w:t>
            </w:r>
          </w:p>
        </w:tc>
      </w:tr>
      <w:tr>
        <w:trPr>
          <w:trHeight w:val="31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61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</w:p>
        </w:tc>
      </w:tr>
      <w:tr>
        <w:trPr>
          <w:trHeight w:val="57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120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</w:p>
        </w:tc>
      </w:tr>
      <w:tr>
        <w:trPr>
          <w:trHeight w:val="3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</w:p>
        </w:tc>
      </w:tr>
      <w:tr>
        <w:trPr>
          <w:trHeight w:val="30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49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50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163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1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31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28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</w:t>
            </w:r>
          </w:p>
        </w:tc>
      </w:tr>
      <w:tr>
        <w:trPr>
          <w:trHeight w:val="34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1 436 153,0</w:t>
            </w:r>
          </w:p>
        </w:tc>
      </w:tr>
      <w:tr>
        <w:trPr>
          <w:trHeight w:val="67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1 436 153,0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24"/>
        <w:gridCol w:w="524"/>
        <w:gridCol w:w="5900"/>
        <w:gridCol w:w="166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1 674 988,6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207 193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12 255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59 807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46 507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8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113 969</w:t>
            </w:r>
          </w:p>
        </w:tc>
      </w:tr>
      <w:tr>
        <w:trPr>
          <w:trHeight w:val="8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113 969</w:t>
            </w:r>
          </w:p>
        </w:tc>
      </w:tr>
      <w:tr>
        <w:trPr>
          <w:trHeight w:val="8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14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9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1099389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1099389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893205</w:t>
            </w:r>
          </w:p>
        </w:tc>
      </w:tr>
      <w:tr>
        <w:trPr>
          <w:trHeight w:val="11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оқулық-әдістемелік кешендерді сатып алу және жеткiзу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145 995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1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қамқоршыларына (қорғаншыларына) ай сайынғы ақшалай қаражат төлемдері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8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68 466</w:t>
            </w:r>
          </w:p>
        </w:tc>
      </w:tr>
      <w:tr>
        <w:trPr>
          <w:trHeight w:val="8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68 466</w:t>
            </w:r>
          </w:p>
        </w:tc>
      </w:tr>
      <w:tr>
        <w:trPr>
          <w:trHeight w:val="10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14 447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16 974</w:t>
            </w:r>
          </w:p>
        </w:tc>
      </w:tr>
      <w:tr>
        <w:trPr>
          <w:trHeight w:val="13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жеке санаттағы мұқтаж азаматтарға әлеуметтік көмек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4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5 247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</w:tr>
      <w:tr>
        <w:trPr>
          <w:trHeight w:val="13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мамандарымен, жеке көмекшілердің қызмет көрсетуі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129 767</w:t>
            </w:r>
          </w:p>
        </w:tc>
      </w:tr>
      <w:tr>
        <w:trPr>
          <w:trHeight w:val="8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</w:tr>
      <w:tr>
        <w:trPr>
          <w:trHeight w:val="8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</w:tr>
      <w:tr>
        <w:trPr>
          <w:trHeight w:val="8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қолдануын ұйымдастыру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жайластыру және (немесе) сатып алу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44 205,5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3 138,5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67 198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48 503</w:t>
            </w:r>
          </w:p>
        </w:tc>
      </w:tr>
      <w:tr>
        <w:trPr>
          <w:trHeight w:val="8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28 460</w:t>
            </w:r>
          </w:p>
        </w:tc>
      </w:tr>
      <w:tr>
        <w:trPr>
          <w:trHeight w:val="8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14 098</w:t>
            </w:r>
          </w:p>
        </w:tc>
      </w:tr>
      <w:tr>
        <w:trPr>
          <w:trHeight w:val="8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8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</w:p>
        </w:tc>
      </w:tr>
      <w:tr>
        <w:trPr>
          <w:trHeight w:val="11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саласында, мемлекеттікті нығайту және азаматтардың әлеуметтік сенімділігін қалыптастыру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саясатты жүргізу жөніндегі қызметтер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8 865</w:t>
            </w:r>
          </w:p>
        </w:tc>
      </w:tr>
      <w:tr>
        <w:trPr>
          <w:trHeight w:val="13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11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54 566,6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8 593,8</w:t>
            </w:r>
          </w:p>
        </w:tc>
      </w:tr>
      <w:tr>
        <w:trPr>
          <w:trHeight w:val="10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8 593,8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16 210,8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16 210,8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14 671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</w:p>
        </w:tc>
      </w:tr>
      <w:tr>
        <w:trPr>
          <w:trHeight w:val="8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13 236</w:t>
            </w:r>
          </w:p>
        </w:tc>
      </w:tr>
      <w:tr>
        <w:trPr>
          <w:trHeight w:val="13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</w:p>
        </w:tc>
      </w:tr>
      <w:tr>
        <w:trPr>
          <w:trHeight w:val="8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</w:p>
        </w:tc>
      </w:tr>
      <w:tr>
        <w:trPr>
          <w:trHeight w:val="8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12 742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10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8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6 768,5</w:t>
            </w:r>
          </w:p>
        </w:tc>
      </w:tr>
      <w:tr>
        <w:trPr>
          <w:trHeight w:val="8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6 768,5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пайдаланбаған (толық пайдаланбаған) трансферттерді қайтару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11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10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8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-63 896,6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63 896,6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сәуірдегі № 4С-31/3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4С-28/2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418"/>
        <w:gridCol w:w="417"/>
        <w:gridCol w:w="6122"/>
        <w:gridCol w:w="16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1 827 130,0</w:t>
            </w:r>
          </w:p>
        </w:tc>
      </w:tr>
      <w:tr>
        <w:trPr>
          <w:trHeight w:val="34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204 172</w:t>
            </w:r>
          </w:p>
        </w:tc>
      </w:tr>
      <w:tr>
        <w:trPr>
          <w:trHeight w:val="36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</w:t>
            </w:r>
          </w:p>
        </w:tc>
      </w:tr>
      <w:tr>
        <w:trPr>
          <w:trHeight w:val="45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</w:t>
            </w:r>
          </w:p>
        </w:tc>
      </w:tr>
      <w:tr>
        <w:trPr>
          <w:trHeight w:val="40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113 281</w:t>
            </w:r>
          </w:p>
        </w:tc>
      </w:tr>
      <w:tr>
        <w:trPr>
          <w:trHeight w:val="40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113 281</w:t>
            </w:r>
          </w:p>
        </w:tc>
      </w:tr>
      <w:tr>
        <w:trPr>
          <w:trHeight w:val="36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67 313</w:t>
            </w:r>
          </w:p>
        </w:tc>
      </w:tr>
      <w:tr>
        <w:trPr>
          <w:trHeight w:val="40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31 310</w:t>
            </w:r>
          </w:p>
        </w:tc>
      </w:tr>
      <w:tr>
        <w:trPr>
          <w:trHeight w:val="2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</w:p>
        </w:tc>
      </w:tr>
      <w:tr>
        <w:trPr>
          <w:trHeight w:val="36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</w:t>
            </w:r>
          </w:p>
        </w:tc>
      </w:tr>
      <w:tr>
        <w:trPr>
          <w:trHeight w:val="34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55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</w:t>
            </w:r>
          </w:p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6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</w:t>
            </w:r>
          </w:p>
        </w:tc>
      </w:tr>
      <w:tr>
        <w:trPr>
          <w:trHeight w:val="64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  <w:tr>
        <w:trPr>
          <w:trHeight w:val="11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3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51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37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6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41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71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43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0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39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1 602 712,0</w:t>
            </w:r>
          </w:p>
        </w:tc>
      </w:tr>
      <w:tr>
        <w:trPr>
          <w:trHeight w:val="70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1 602 712,0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613"/>
        <w:gridCol w:w="5613"/>
        <w:gridCol w:w="167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1 821 630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208 379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40 287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127 067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127 067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22 992</w:t>
            </w:r>
          </w:p>
        </w:tc>
      </w:tr>
      <w:tr>
        <w:trPr>
          <w:trHeight w:val="13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1 120 228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1 120 228,0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918 313,0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оқулық-әдістемелік кешендерді сатып алу және жеткiзу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160 832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63 910,0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Қазақстан Республикасының заңнамасына сәйкес әлеуметтік көмек көрсету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жеке санаттағы мұқтаж азаматтарға әлеуметтік көмек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13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мамандарымен, жеке көмекшілердің қызмет көрсетуі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198 595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14 864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қолдануын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178 002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148 195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71 719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51 492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29 606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10 762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саласында, мемлекеттікті нығайту және азаматтардың әлеуметтік сенімділігін қалыптастыру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16 005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органдарының резерві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сәуірдегі № 4С-31/3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4С-28/2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74"/>
        <w:gridCol w:w="496"/>
        <w:gridCol w:w="6004"/>
        <w:gridCol w:w="16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2 064 540,0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208 011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68 739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9 461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5 479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</w:t>
            </w:r>
          </w:p>
        </w:tc>
      </w:tr>
      <w:tr>
        <w:trPr>
          <w:trHeight w:val="12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5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8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1 836 823,0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1 836 823,0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545"/>
        <w:gridCol w:w="545"/>
        <w:gridCol w:w="5904"/>
        <w:gridCol w:w="158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2 059 040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207 725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14 547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41 782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41 116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127 858</w:t>
            </w:r>
          </w:p>
        </w:tc>
      </w:tr>
      <w:tr>
        <w:trPr>
          <w:trHeight w:val="8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127 858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23 338</w:t>
            </w:r>
          </w:p>
        </w:tc>
      </w:tr>
      <w:tr>
        <w:trPr>
          <w:trHeight w:val="14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22 054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9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1 125 420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1 125 420,0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920 472,0</w:t>
            </w:r>
          </w:p>
        </w:tc>
      </w:tr>
      <w:tr>
        <w:trPr>
          <w:trHeight w:val="10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оқулық-әдістемелік кешендерді сатып алу және жеткiзу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19 776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162 718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67 057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67 057,0</w:t>
            </w:r>
          </w:p>
        </w:tc>
      </w:tr>
      <w:tr>
        <w:trPr>
          <w:trHeight w:val="11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16 195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17 613</w:t>
            </w:r>
          </w:p>
        </w:tc>
      </w:tr>
      <w:tr>
        <w:trPr>
          <w:trHeight w:val="13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Қазақстан Республикасының заңнамасына сәйкес әлеуметтік көмек көрсету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жеке санаттағы мұқтаж азаматтарға әлеуметтік көмек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13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мамандарымен, жеке көмекшілердің қызмет көрсетуі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252 040</w:t>
            </w:r>
          </w:p>
        </w:tc>
      </w:tr>
      <w:tr>
        <w:trPr>
          <w:trHeight w:val="8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</w:t>
            </w:r>
          </w:p>
        </w:tc>
      </w:tr>
      <w:tr>
        <w:trPr>
          <w:trHeight w:val="8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қолдануын ұйымдастыру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124 000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73 624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52 596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5 712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15 432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11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саласында, мемлекеттікті нығайту және азаматтардың әлеуметтік сенімділігін қалыптастыру мемлекеттік саясатты іске асыру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саясатты жүргізу жөніндегі қызметтер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</w:p>
        </w:tc>
      </w:tr>
      <w:tr>
        <w:trPr>
          <w:trHeight w:val="8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11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285 732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260 847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260 847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16 230</w:t>
            </w:r>
          </w:p>
        </w:tc>
      </w:tr>
      <w:tr>
        <w:trPr>
          <w:trHeight w:val="9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15 429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8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</w:tr>
      <w:tr>
        <w:trPr>
          <w:trHeight w:val="8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органдарының резерві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9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10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3 616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сәуірдегі № 4С-31/3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4С-28/2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бюджеттен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 мен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7"/>
        <w:gridCol w:w="1523"/>
      </w:tblGrid>
      <w:tr>
        <w:trPr>
          <w:trHeight w:val="645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223 595</w:t>
            </w:r>
          </w:p>
        </w:tc>
      </w:tr>
      <w:tr>
        <w:trPr>
          <w:trHeight w:val="375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58 961</w:t>
            </w:r>
          </w:p>
        </w:tc>
      </w:tr>
      <w:tr>
        <w:trPr>
          <w:trHeight w:val="36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</w:p>
        </w:tc>
      </w:tr>
      <w:tr>
        <w:trPr>
          <w:trHeight w:val="48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</w:p>
        </w:tc>
      </w:tr>
      <w:tr>
        <w:trPr>
          <w:trHeight w:val="54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705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 мамандарын әлеуметтiк қолдау шараларын iске асыруға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</w:p>
        </w:tc>
      </w:tr>
      <w:tr>
        <w:trPr>
          <w:trHeight w:val="3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36 266</w:t>
            </w:r>
          </w:p>
        </w:tc>
      </w:tr>
      <w:tr>
        <w:trPr>
          <w:trHeight w:val="765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</w:p>
        </w:tc>
      </w:tr>
      <w:tr>
        <w:trPr>
          <w:trHeight w:val="1095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105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96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балаларды) және ата-анасының қамқорлығынсыз қалған сәбиді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1125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</w:t>
            </w:r>
          </w:p>
        </w:tc>
      </w:tr>
      <w:tr>
        <w:trPr>
          <w:trHeight w:val="435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435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42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аударуға субсидиялар беру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9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 құру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</w:tr>
      <w:tr>
        <w:trPr>
          <w:trHeight w:val="42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нысаналы трансферттер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115 674</w:t>
            </w:r>
          </w:p>
        </w:tc>
      </w:tr>
      <w:tr>
        <w:trPr>
          <w:trHeight w:val="42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52 498</w:t>
            </w:r>
          </w:p>
        </w:tc>
      </w:tr>
      <w:tr>
        <w:trPr>
          <w:trHeight w:val="555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13 590</w:t>
            </w:r>
          </w:p>
        </w:tc>
      </w:tr>
      <w:tr>
        <w:trPr>
          <w:trHeight w:val="795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және (немесе) сатып алуға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38 908</w:t>
            </w:r>
          </w:p>
        </w:tc>
      </w:tr>
      <w:tr>
        <w:trPr>
          <w:trHeight w:val="765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</w:t>
            </w:r>
          </w:p>
        </w:tc>
      </w:tr>
      <w:tr>
        <w:trPr>
          <w:trHeight w:val="48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</w:t>
            </w:r>
          </w:p>
        </w:tc>
      </w:tr>
      <w:tr>
        <w:trPr>
          <w:trHeight w:val="495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42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1185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берілетін бюджеттік кредиттер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4С-31/3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4С-28/2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бюджетінен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7"/>
        <w:gridCol w:w="1503"/>
      </w:tblGrid>
      <w:tr>
        <w:trPr>
          <w:trHeight w:val="645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71 392</w:t>
            </w:r>
          </w:p>
        </w:tc>
      </w:tr>
      <w:tr>
        <w:trPr>
          <w:trHeight w:val="315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71 392</w:t>
            </w:r>
          </w:p>
        </w:tc>
      </w:tr>
      <w:tr>
        <w:trPr>
          <w:trHeight w:val="315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бөлімі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69 541</w:t>
            </w:r>
          </w:p>
        </w:tc>
      </w:tr>
      <w:tr>
        <w:trPr>
          <w:trHeight w:val="315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65 280</w:t>
            </w:r>
          </w:p>
        </w:tc>
      </w:tr>
      <w:tr>
        <w:trPr>
          <w:trHeight w:val="6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</w:t>
            </w:r>
          </w:p>
        </w:tc>
      </w:tr>
      <w:tr>
        <w:trPr>
          <w:trHeight w:val="630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</w:p>
        </w:tc>
      </w:tr>
      <w:tr>
        <w:trPr>
          <w:trHeight w:val="1035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соғысынның қатысушылары мен мүгедектерiне коммуналдық қызмет көрсетуге арналған шығындарын өтеуге әлеуметтiк көмек көрсетуге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275" w:hRule="atLeast"/>
        </w:trPr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аз қамтылған отбасыларының колледждерде оқитын студенттерiнiң және Жарқайың ауданының ауылдық жерлердегi көп балалы отбасыларының оқу ақысын төлеуге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