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f1d" w14:textId="c2ee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2010 жылғы 21 желтоқсандағы № 33/3 "2011-2013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20 қыркүйектегі № 42/3 шешімі. Ақмола облысы Есіл ауданының Әділет басқармасында 2011 жылғы 22 қыркүйекте № 1-11-141 тіркелді. Күші жойылды - Ақмола облысы Есіл аудандық мәслихатының 2012 жылғы 20 ақпандағы № 2/10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Есіл аудандық мәслихатының 2012.02.20 № 2/10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«2011-2013 жылдарға арналған аудан бюджеті туралы» 2010 жылғы 21 желтоқсандағы № 33/3 (нормативтік құқықтық актілерді мемлекеттік тіркеудің Тізілімінде № 1-11-130 тіркелген, 2011 жылғы 21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2011–2013 жылдарға арналған аудан бюджеті 1, 2 және 3 қосымшаларға сәйкес, оның ішінде 2011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2311610,7 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түсімдерден 446152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түсімдерден 12112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түсімдерден 19236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1834110,7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2344094,9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13533,4 мың теңге, оның ішінде бюджеттiк кредиттер 14423,4 мың теңге, бюджеттік кредиттерді өтеу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(-46017,6) мың теңге, оның ішінде бюджет қаржысының бос қалдығы есебінен 41566,6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46017,6 мың теңге, оның ішінде қарыздар түсімі 5341 мың теңге, қарыздарды өтеу 890 мың теңге, бюджет қаржысының бос қалдығы есебінен 41566,6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2011 жылға арналған аудандық бюджетте, аудандық мәслихаттың тексеру комиссиясын таратуға және облыстық тексеру комиссиясы – мемлекеттік мекемесінің құрылуына байланысты, облыстық бюджет шығынын өтеуге 588 мың теңге көлемінде трансферттер қаралғаны есепке алынсын».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Нысаналы ағымдағы трансферттердің жалпы сомасы 305804,1 мың теңге болып есепке алынсын, оның: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52530 мың теңге республикалық бюджеттен,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жалпы орта білім беретін мемлекеттік мекемелердегі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мың теңге жалпы орта білім беретін мемлекеттік мекемелерде лингофонды және мультимедиялық кабинеттер құру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1155 мың теңге селолық елді мекендердегі әлеуметтік сала мамандарын әлеуметтік жағынан қолдау шараларын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6526 мың теңге эпизоотияға қарсы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мың теңге мектеп мұғалімдеріне және мектепке дейінгі білім беретін ұйымдардағы тәрбиешілерге біліктілік категориялары үшін қосымша ақысының мөлшерін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теңге Жұмыспен қамту 2020 бағдарламасының қатысушыларына мемлекеттік қолдау шараларын көрсетуге, оның ішінде: 950 мың теңге еңбек ақыға ішінара субсидия беруге, 530 мың теңге көшуге субсидия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мың теңге жұмыспен қамту орталығының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12096 мың теңге жетім баланы (жетім-балаларды) және ата-анасының қамқорлығынсыз қалған баланы (балаларды) ұстауға қамқоршыға (қорғаншыға) ай сайын ақшалай төленетін төлемге;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мың теңге Двуречный, Московский, Жаныспай, Ковыльный төрт селода шағын-орталық ашуға;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 мың теңге Курский селосында бұрын жекешелендірілген жеке балалар бақшасына;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253274,1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47959 мың теңге Красивый станциясындағы су құбыры желілерінің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729,6 мың теңге Ұлы Отан соғысына қатысқандар мен мүгедектеріне коммуналдық қызмет шығындарын төлеуіне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мың теңге Есіл қаласындағы № 6 қазандықтың күрделі жөндеуін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43810 мың теңге жаңадан енгізілетін білім беру нысанын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57228,5 мың теңге Курский селосындағы балалар бақшасының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 мың теңге тұрмыстық деңгейі төмен, және ауылдық жердегі көп балалы отбасыларының студенттеріне колледждердегі оқу 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мың теңге Есіл аудандық орталық аурухананың жылу қазандығына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мың теңге Есіл қаласының № 5 жылу қазандығы үшін қазандықтарды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39360 мың теңге ауданның мектепке дейінгі мекемелерін жарақтандыруға және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22900 мың теңге ауданның жылумен қамтамасыз ететін кәсіпорындарының тұрақты жұмыстарын қамтамасыз етуге.».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Дамуға арналған нысаналы трансферттер сомасы 446619,6 мың теңге болып қаралсын, оның: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148198,6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88705 тұрғын үй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23592,6 инженерлік- коммуникациялық инфрақұрылымды дамытуға және көркейтуге;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35901 мың теңге Интернациональный селосындағы су бөгетін қайта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298421 мың теңге, оның ішінде: 185584 мың теңге Есіл қаласындағы 420 орындық қазақ орта мектебінің құрылысын ортақ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88909 мың теңге Есіл қаласындағы 54 пәтерлі тұрғын үй құрылысын аяқтауды ортақ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23928 мың теңге Курский селосындағы балалар бақшасын көркейтуге және инженерлік желілерімен қазандықтың құрылысына.».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2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тұрғын үй алу үшін бір мың бес жүз айлық есептік көрсеткіштен аспайтын мөлшерде бюджеттік кредиттер.».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Г.Серікова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42/3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3"/>
        <w:gridCol w:w="584"/>
        <w:gridCol w:w="3851"/>
        <w:gridCol w:w="2112"/>
        <w:gridCol w:w="2133"/>
        <w:gridCol w:w="237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2227891,0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2311610,7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6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10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4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3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08"/>
        <w:gridCol w:w="640"/>
        <w:gridCol w:w="4931"/>
        <w:gridCol w:w="1364"/>
        <w:gridCol w:w="1375"/>
        <w:gridCol w:w="1044"/>
        <w:gridCol w:w="170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2260375,2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2344094,9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204116,8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203528,8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1363171,0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62939,5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1426110,5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97927,5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88882,5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4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15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</w:tr>
      <w:tr>
        <w:trPr>
          <w:trHeight w:val="11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15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8436,6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11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414870,5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435919,1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0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15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11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жер-шаруашылық орналастырылуы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