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b2cd" w14:textId="8afb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2010 жылғы 21 желтоқсандағы № 33/3 "2011-2013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2011 жылғы 22 маусымдағы № 38/2 шешімі. Ақмола облысы Есіл ауданының Әділет басқармасында 2011 жылғы 7 шілдеде № 1-11-137 тіркелді. Күші жойылды - Ақмола облысы Есіл аудандық мәслихатының 2012 жылғы 20 ақпандағы № 2/10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Есіл аудандық мәслихатының 2012.02.20 № 2/10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«2011-2013 жылдарға арналған аудан бюджеті туралы» 2010 жылғы 21 желтоқсандағы № 33/3 (нормативтік құқықтық актілерді мемлекеттік тіркеудің Тізілімінде № 1-11-130 тіркелген, 2011 жылғы 21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2011–2013 жылдарға арналған аудан бюджеті 1, 2 және 3 қосымшаларға сәйкес, оның ішінде 2011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2210391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түсімдерден 433707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түсімдерден 14557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түсімдерден 11736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түсімдерінен 1750391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2251957,6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4451 мың теңге, оның ішінде бюджеттiк кредиттер 5341 мың теңге, бюджеттік кредиттерді өтеу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(-46017,6) мың теңге, оның ішінде бюджет қаржысының бос қалдығы есебінен 41566,6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46017,6 мың теңге, оның ішінде қарыздар түсімі 5341 мың теңге, қарыздарды өтеу 890 мың теңге, бюджет қаржысының бос қалдығы есебінен 41566,6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 1 және 13 абзацтары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ағымдағы трансферттердің жалпы сомасы 244161 мың теңге болып есепке алынсын, оның: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жалпы сомасы 191631 мың теңге, оның ішінде:"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16000 мың теңге Есіл аудандық орталық аурухананың жылу қазандығына күрделі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мың теңге Есіл қаласының № 5 жылу қазандығы үшін қазандықтарды ауыстыруға».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Ж.Қажыбаев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«Есіл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Г.Серікова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33/3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284"/>
        <w:gridCol w:w="284"/>
        <w:gridCol w:w="4376"/>
        <w:gridCol w:w="1241"/>
        <w:gridCol w:w="1265"/>
        <w:gridCol w:w="122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2189391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2210391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</w:tr>
      <w:tr>
        <w:trPr>
          <w:trHeight w:val="3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6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6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6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9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2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223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0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08"/>
        <w:gridCol w:w="508"/>
        <w:gridCol w:w="3274"/>
        <w:gridCol w:w="1242"/>
        <w:gridCol w:w="975"/>
        <w:gridCol w:w="842"/>
        <w:gridCol w:w="12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2230957,6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2251957,6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207145,1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7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1372641,0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</w:tr>
      <w:tr>
        <w:trPr>
          <w:trHeight w:val="10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</w:tr>
      <w:tr>
        <w:trPr>
          <w:trHeight w:val="10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10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6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373968,5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396226,8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26797,7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26797,7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88959,0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80566,0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10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3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11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11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Өнеркәсіп,сәулет,қала құрылысы және құрылыс қызметі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10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33/3 шешіміне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47"/>
        <w:gridCol w:w="547"/>
        <w:gridCol w:w="5981"/>
        <w:gridCol w:w="15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974"/>
        <w:gridCol w:w="939"/>
        <w:gridCol w:w="939"/>
        <w:gridCol w:w="1063"/>
        <w:gridCol w:w="1063"/>
        <w:gridCol w:w="974"/>
        <w:gridCol w:w="940"/>
        <w:gridCol w:w="1021"/>
      </w:tblGrid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әкімі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 селолық округі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селолық округі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селолық округі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6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94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28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69"/>
        <w:gridCol w:w="970"/>
        <w:gridCol w:w="957"/>
        <w:gridCol w:w="1106"/>
        <w:gridCol w:w="1061"/>
        <w:gridCol w:w="993"/>
        <w:gridCol w:w="970"/>
        <w:gridCol w:w="1017"/>
      </w:tblGrid>
      <w:tr>
        <w:trPr>
          <w:trHeight w:val="3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селолық округі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селосы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селосы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селосы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селосы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селолық округі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селосы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6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60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28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7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