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5988" w14:textId="e075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қаңтар-наурызында тіркелетін жылы он жеті жасқа толатын еркек жынысты азаматтарды "Ақмола облысы Еңбекшілдер ауданының қорғаныс істері жөніндегі бөлімі" мемлекеттік мекемесінің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әкімінің 2011 жылғы 23 қарашадағы № 14 шешімі. Ақмола облысы Еңбекшілдер ауданының Әділет басқармасында 2011 жылғы 23 желтоқсанда № 1-10-149 тіркелді. Қолданылу мерзімінің аяқталуына байланысты күші жойылды - (Ақмола облысы Еңбекшілдер ауданы әкімдігінің 2014 жылғы 30 қазандағы № 1106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Еңбекшілдер ауданы әкімдігінің 30.10.2014 № 1106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№ 371 қаулысымен бекітілген Қазақстан Республикасында әскери міндеттілер мен әскерге шақырылушыларды әскери есепке алуды жүргізу тәртібі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ауданының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қаңтар-наурызында тіркелетін жылы он жеті жасқа толатын еркек жынысты азаматтарды «Ақмола облысы Еңбекшілдер ауданының қорғаныс істері жөніндегі бөлімі» мемлекеттік мекемесінің шақыру учаскесіне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Қ.Ш.Шаяхметовке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 және ресми жариялануға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 әкімі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Еңбекшілдер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Б.Есімов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