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94f5" w14:textId="9299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2011 жылғы 29 маусымдағы № А-6/182 қаулысы. Ақмола облысы Еңбекшілдер ауданының Әділет басқармасында 2011 жылғы 12 шілдеде № 1-10-143 тіркелді. Күші жойылды - Ақмола облысы Еңбекшілдер ауданы әкімдігінің 2016 жылғы 22 сәуірдегі № а-4/73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Еңбекшілдер ауданы әкімдігінің 22.04.2016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5-6)–тармақшаларына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Еңбекшілдер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Еңбекшілдер ауданы әкімінің орынбасары Қ.Ш.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