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badd6" w14:textId="27bad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жылдың сәуір-маусымында және қазан-желтоқсанында азаматтарды мерзімді әскери қызметке кезекті шақыруды өткізуді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Еңбекшілдер ауданы әкімдігінің 2011 жылғы 15 наурыздағы № А-3/69 қаулысы. Ақмола облысы Еңбекшілдер ауданының Әділет басқармасында 2011 жылғы 29 наурызда № 1-10-137 тіркелді. Қолданылу мерзімінің аяқталуына байланысты күші жойылды - (Ақмола облысы Еңбекшілдер ауданы әкімдігінің 2014 жылғы 30 қазандағы № 1106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Еңбекшілдер ауданы әкімдігінің 30.10.2014 № 1106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жергiлiктi мемлекеттiк басқару және өзін-өзі басқару туралы» 2001 жылғы 23 қаңтардағы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«Әскери міндеттілік және әскери қызмет туралы» 2005 жылғы 8 шілдедегі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«Белгіленген әскери қызмет мерзімін өткерген мерзімді әскери кызметтегі әскери қызметшілерді запасқа шығару және Қазақстан Республикасының азаматтарын 2011 жылдың сәуір-маусымында және қазан-желтоқсанында кезектi мерзімді әскери қызметке шақыру туралы» Қазақстан Республикасы Президентiнiң 2011 жылғы 3 наурыздағы № 1163 </w:t>
      </w:r>
      <w:r>
        <w:rPr>
          <w:rFonts w:ascii="Times New Roman"/>
          <w:b w:val="false"/>
          <w:i w:val="false"/>
          <w:color w:val="000000"/>
          <w:sz w:val="28"/>
        </w:rPr>
        <w:t>Жарлығының</w:t>
      </w:r>
      <w:r>
        <w:rPr>
          <w:rFonts w:ascii="Times New Roman"/>
          <w:b w:val="false"/>
          <w:i w:val="false"/>
          <w:color w:val="000000"/>
          <w:sz w:val="28"/>
        </w:rPr>
        <w:t>, «Белгіленген әскери қызмет мерзiмін өткерген мерзімді әскери қызметтегі әскери қызметшілерді запасқа шығару және Қазақстан Республикасының азаматтарын 2011 жылдың сәуір-маусымында және қазан-желтоқсанында кезектi мерзімді әскери қызметке шақыру туралы» Қазақстан Республикасы Президентiнiң 2011 жылғы 3 наурыздағы № 1163 Жарлығын іске асыру туралы» Қазақстан Республикасы Үкіметінің 2011 жылғы 11 наурыздағы № 250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Әскерге шақыруды кейінге қалдыруға немесе шақырудан босатылуға құқығы жоқ он сегізден жиырма жеті жасқа дейінгі ер азаматтар, сондай-ақ оқу орындарынан шығарылған, жиырма жеті жасқа толмаған және шақыру бойынша әскери қызметтің белгіленген мерзімін өткермеген азаматтар 2011 жылдың сәуір-маусымында және қазан-желтоқсанында «Ақмола облысы Еңбекшілдер ауданының қорғаныс істері жөніндегі бөлімі» мемлекеттік мекемесі арқылы кезекті мерзімді әскери қызметке шақыруды өткізу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шақыру комиссиясының құрамы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 және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Мерзімді әскери қызметке азаматтарды шақыруды өткізу кестесі  </w:t>
      </w:r>
      <w:r>
        <w:rPr>
          <w:rFonts w:ascii="Times New Roman"/>
          <w:b w:val="false"/>
          <w:i w:val="false"/>
          <w:color w:val="000000"/>
          <w:sz w:val="28"/>
        </w:rPr>
        <w:t xml:space="preserve">2-қосымшаға </w:t>
      </w:r>
      <w:r>
        <w:rPr>
          <w:rFonts w:ascii="Times New Roman"/>
          <w:b w:val="false"/>
          <w:i w:val="false"/>
          <w:color w:val="000000"/>
          <w:sz w:val="28"/>
        </w:rPr>
        <w:t>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әкiмінiң орынбасары Қ.Ш.Шаяхметовке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Еңбекшілдер ауданының әкiмі                Т.Хамитов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 Еңбекшілдер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Б.Есімов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Республикасының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 министрлігі Ақмола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департаменті Еңбекшілдер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ішкі істер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Е.Каппель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 жанындағы «Еңбекшілдер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орталық аудандық ауруханасы»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коммуналдық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кәсіпорны бас дәрігерінің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З.Шаубаев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Еңбекшілдер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15 наурыздағы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А-3/69 қаулысына 1 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1 қосымша жаңа редакцияда - Ақмола облысы Еңбекшілдер ауданы әкімдігінің 2011.07.26 </w:t>
      </w:r>
      <w:r>
        <w:rPr>
          <w:rFonts w:ascii="Times New Roman"/>
          <w:b w:val="false"/>
          <w:i w:val="false"/>
          <w:color w:val="ff0000"/>
          <w:sz w:val="28"/>
        </w:rPr>
        <w:t>№ А-7/197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қаулысымен).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шақыру комиссиясының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7"/>
        <w:gridCol w:w="6013"/>
      </w:tblGrid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Есімов Бауыржан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Неғметұлы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 Еңбекшілдер ауданының қорғаныс істері жөніндегі бөлімі» мемлекеттік мекемесінің бастығы, шақыру комиссиясының төрағасы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Оразалин Әнуар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Серікбайұлы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«Еңбекшілдер ауданы әкімінің аппараты» мемлекеттік мекемесі мемлекеттік-құқықтық жұмыс бөлімінің маманы, шақыру комиссиясы төрағасының орынбасары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мүшелері: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Ережепов Азамат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Турабайұлы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Ішкі істер министрлігі Ақмола облысының ішкі істер департаменті Еңбекшілдер ауданының ішкі істер бөлімі» мемлекеттік мекемесі бастығының орынбасары (келісім бойынша)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Зейнотуллина Нағима Зейнотуллинқызы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 денсаулық сақтау басқармасы жанындағы Еңбекшілдер орталық аудандық ауруханасы» мемлекеттік коммуналдық қазыналық кәсіпорнының жасөспірімдер дәрігері, медициналық комиссияның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Гудименко Оксана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Геннадьевна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 денсаулық сақтау басқармасы жанындағы Еңбекшілдер орталық аудандық ауруханасы» мемлекеттік коммуналдық қазыналық кәсіпорны стоматологиялық кабинетінің медициналық бикесі, шақыру комиссиясының хатшысы (келісім бойынша)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Еңбекшілдер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15 наурыздағы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А-3/69 қаулысына 2-қосымша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Мерзімді әскери қызметке азаматтарды шақыруды</w:t>
      </w:r>
      <w:r>
        <w:br/>
      </w:r>
      <w:r>
        <w:rPr>
          <w:rFonts w:ascii="Times New Roman"/>
          <w:b/>
          <w:i w:val="false"/>
          <w:color w:val="000000"/>
        </w:rPr>
        <w:t>
өткізу 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"/>
        <w:gridCol w:w="2681"/>
        <w:gridCol w:w="1036"/>
        <w:gridCol w:w="927"/>
        <w:gridCol w:w="982"/>
        <w:gridCol w:w="900"/>
        <w:gridCol w:w="1052"/>
        <w:gridCol w:w="997"/>
        <w:gridCol w:w="957"/>
      </w:tblGrid>
      <w:tr>
        <w:trPr>
          <w:trHeight w:val="30" w:hRule="atLeast"/>
        </w:trPr>
        <w:tc>
          <w:tcPr>
            <w:tcW w:w="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округтердің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Әскерге шақыру комиссиясының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күндері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7.04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11.05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Аңғал-батыр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Баймырза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Бірсуат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Донской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Заозерный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Заураловский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Кеңащы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Краснофлотский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Макинский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Мамайский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Ульгинский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Степняк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9"/>
        <w:gridCol w:w="1026"/>
        <w:gridCol w:w="1027"/>
        <w:gridCol w:w="1147"/>
        <w:gridCol w:w="1098"/>
        <w:gridCol w:w="1138"/>
        <w:gridCol w:w="1120"/>
        <w:gridCol w:w="1178"/>
        <w:gridCol w:w="12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8.06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5.12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