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102c0" w14:textId="71102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Ерейментау ауданындағы халықтың нысаналы топтарына жататын тұлғалардың қосымша тізбелерін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2011 жылғы 5 желтоқсандағы № А-11/424 қаулысы. Ақмола облысы Ерейментау ауданының Әділет басқармасында 2011 жылғы 30 желтоқсанда № 1-9-183 тіркелді. Қолданылу мерзімінің аяқталуына байланысты күші жойылды - (Ақмола облысы Ерейментау ауданы әкімдігінің 2014 жылғы 6 қарашадағы № 07-20/1602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Ерейментау ауданы әкімдігінің 06.11.2014 № 07-20/1602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 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7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жылда Ерейментау ауданындағы халықтың нысаналы топтарына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ұзақ уақыт жұмыс істемейтін тұлғалар (бір жылдан артық);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туберкулездiк, онкологиялық аурулар, жүрек-қан тамырларының ауруларымен ауратын тұлғалар, адамның қорғаныш тапшылығының қоздырғышын, жұқтырған қорғаныш тапшылығы белгiсiн жұқтырған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маусымдық жұмыстардың аяқталуына байланысты еңбек шартының мерзімі аяқталған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Ерейментау ауданының әкімінің орынбасары С.Қ.Көшкінбаевка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 Әділет департаментінде мемлекеттік тіркеуден өткен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Л.Дүйсенов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