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cb41" w14:textId="288c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қаңтар-наурызында тіркеу өткізілетін жылы он жеті жасқа толатын, 1995 жылы туған еркек жынысты азаматтарды "Ақмола облысы Ерейментау ауданының қорғаныс істер жөніндегі бөлімі" мемлекеттік мекемесінің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әкімінің 2011 жылғы 15 қарашадағы № 6 шешімі. Ақмола облысы Ерейментау ауданының Әділет басқармасында 2011 жылғы 20 желтоқсанда № 1-9-181 тіркелді. Қолданылу мерзімінің аяқталуына байланысты күші жойылды - (Ақмола облысы Ерейментау ауданы әкімдігінің 2014 жылғы 6 қарашадағы № 07-20/1602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Ерейментау ауданы әкімдігінің 06.11.2014 № 07-20/1602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Қазақстан Республикасы Үкіметінің 2006 жылғы 5 мамырдағы № 371 қаулысымен бекітілген Қазақстан Республикасында әскери міндеттілер мен әскерге шақырылушыларды әскери есепке алуды жүргізу тәртібі туралы Ережелеріне сәйкес, Ерейментау ауданының әкімі ШЕШІМ ЕТТІ:</w:t>
      </w:r>
      <w:r>
        <w:br/>
      </w:r>
      <w:r>
        <w:rPr>
          <w:rFonts w:ascii="Times New Roman"/>
          <w:b w:val="false"/>
          <w:i w:val="false"/>
          <w:color w:val="000000"/>
          <w:sz w:val="28"/>
        </w:rPr>
        <w:t>
</w:t>
      </w:r>
      <w:r>
        <w:rPr>
          <w:rFonts w:ascii="Times New Roman"/>
          <w:b w:val="false"/>
          <w:i w:val="false"/>
          <w:color w:val="000000"/>
          <w:sz w:val="28"/>
        </w:rPr>
        <w:t>
      1. 2012 жылдың қаңтар-наурызында тіркеу өткізілетін жылы от жеті жасқа толатын, 1995 жылы туған еркек жынысты азаматтарды «Ақмола облысы Ерейментау ауданының қорғаныс істері жөніндегі бөлімі» мемлекеттік мекемесінің шақыру учаскесіне тіркеу ұйымдастырылсын және қамтамасыз етсін.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орынбасары С.Қ.Көшкінбаевқа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Л.Дүйсенов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Ерейментау</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бастығы_                       Дильдибаев</w:t>
      </w:r>
      <w:r>
        <w:br/>
      </w:r>
      <w:r>
        <w:rPr>
          <w:rFonts w:ascii="Times New Roman"/>
          <w:b w:val="false"/>
          <w:i w:val="false"/>
          <w:color w:val="000000"/>
          <w:sz w:val="28"/>
        </w:rPr>
        <w:t>
</w:t>
      </w:r>
      <w:r>
        <w:rPr>
          <w:rFonts w:ascii="Times New Roman"/>
          <w:b w:val="false"/>
          <w:i/>
          <w:color w:val="000000"/>
          <w:sz w:val="28"/>
        </w:rPr>
        <w:t>                                                 Дулат Бакирович</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