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e608" w14:textId="910e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 бюджеті туралы" Ерейментау аудандық мәслихатының 2010 жылғы 22 желтоқсандағы № 4С-30/3-10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мәлихатының 2011 жылғы 26 сәуірдегі № 4С-35/5-11 шешімі. Ақмола облысы Ерейментау ауданының Әділет басқармасында 2011 жылғы 5 мамырда № 1-9-175 тіркелді. Қолданылу мерзімінің аяқталуына байланысты күші жойылды - (Ақмола облысы Ерейментау аудандық мәслихатының 2013 жылғы 16 сәуірдегі № 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Ерейментау аудандық мәслихатының 16.04.2013 № 94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Ерейментау аудандық мәслихатының 2010 жылғы 22 желтоқсандағы № 4С-30/3-10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1-9-164 тіркелген, аудандық «Ереймен» газетінде 2011 жылдың 1 қаңтарында, аудандық «Ерейментау» газетінде 2011 жылдың 1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«1 982 901» сандары «2 015 381»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«423 964» сандары «447 444»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«13 000» сандары «22 000»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«2 029 690,3» сандары «2 056 714,3»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«31 809» сандары «46 942,6»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«32 937» сандары «48 070,6»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«42 248» сандары «47 704»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«-120 846,3» сандары «-135 979,9»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«120 846,3» сандары «135 979,9»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«20 752» сандары «19 852»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«60 403,6» сандары «104 170,9»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«7-4. 2011 жылға арналған аудан бюджетінде Ерейментау ауданы әкімдігінің жанындағы шаруашылық жұмысына құқық алған «Ерейментау Су Арнасы» коммуналдық мемлекеттік кәсіпорнының жарғылық капиталын арттыруға 5 456 мың теңге сомасында шығыстар қарастырылатыны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мәлімденсін.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Ералинов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М.Т. Мыңжанов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 Хасенов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4С-35/5-11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4"/>
        <w:gridCol w:w="324"/>
        <w:gridCol w:w="8181"/>
        <w:gridCol w:w="28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2015381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447444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149677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260777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194536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41313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36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көрсетуге салынатын ішкі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</w:tr>
      <w:tr>
        <w:trPr>
          <w:trHeight w:val="5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3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5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5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 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633"/>
        <w:gridCol w:w="565"/>
        <w:gridCol w:w="7650"/>
        <w:gridCol w:w="268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2056714,3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174464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38367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10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101832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және экономика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</w:t>
            </w:r>
          </w:p>
        </w:tc>
      </w:tr>
      <w:tr>
        <w:trPr>
          <w:trHeight w:val="16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0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1435319,3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және қайтадан ауылдық (селолық) жергілікті ақысыз жеткізуін ұйымдастыру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қаланың)білім беру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1391218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1138931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аудандық маңызы бар қаланың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және жасөспірімдер үшін қосымша білім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154088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балаларды)және ата- аналарының қамқорынсыз қалған баланы (балаларды) күтіп ұстауға асыраушыларына ай сайынғы ақшалай қаражат төлемдері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41475,3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91465,3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9021,3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12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үй-коммуналдық шаруашылық, жолаушылар көлігі және автомобиль жолдары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99148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 және тілдерді дамыту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84032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 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</w:t>
            </w:r>
          </w:p>
        </w:tc>
      </w:tr>
      <w:tr>
        <w:trPr>
          <w:trHeight w:val="12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</w:t>
            </w:r>
          </w:p>
        </w:tc>
      </w:tr>
      <w:tr>
        <w:trPr>
          <w:trHeight w:val="7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қала)дене шынықтыру және спорт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10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71926,6</w:t>
            </w:r>
          </w:p>
        </w:tc>
      </w:tr>
      <w:tr>
        <w:trPr>
          <w:trHeight w:val="8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20803,3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15193</w:t>
            </w:r>
          </w:p>
        </w:tc>
      </w:tr>
      <w:tr>
        <w:trPr>
          <w:trHeight w:val="10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5610,3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ветеринарлық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8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құрылыс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  сәулет және қала құрылысы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7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9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қала)тұрғын үй-коммуналдық шаруашылық, жолаушылар көлігі және автомобиль жолдары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9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5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46942,6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9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48070,6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қала) экономика және қаржы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-135979,9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(бюджеттің профицитін пайдалану)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135979,9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104170,9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4С-35/5-11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4С-30/3-10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Ерейментау қаласының және ауылдық округтердің әкімі аппараттарының бюджеттік бағдарламалары бойынша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24"/>
        <w:gridCol w:w="631"/>
        <w:gridCol w:w="524"/>
        <w:gridCol w:w="7037"/>
        <w:gridCol w:w="27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жалпы, негізгі жалпы, орта жалпы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дейін және қайтадан ауылдық (селолық) жерлерге тегін жеткізуді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қаржыландыру және туысы жоқ адамдарды жерлеу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әкімі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ауылы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селосының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селосының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селосының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11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Новодолинка селолық округінің әкім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