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230e" w14:textId="33d2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Ерейментау аудандық мәслихатының 2010 жылғы 22 желтоқсандағы № 4С-30/3-10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2011 жылғы 31 наурыздағы № 4С-34/2-11 шешімі. Ақмола облысы Ерейментау ауданының Әділет басқармасында 2011 жылғы 6 сәуірде № 1-9-174 тіркелді. Қолданылу мерзімінің аяқталуына байланысты күші жойылды - (Ақмола облысы Ерейментау аудандық мәслихатының 2013 жылғы 16 сәуірдегі № 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16.04.2013 № 94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Ерейментау аудандық мәслихатының 2010 жылғы 22 желтоқсандағы № 4С-30/3-10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тіркеудің № 1-9-164 Тізімінде тіркелген, аудандық «Ереймен» газетінде 2011 жылдың 1 қаңтарында, аудандық «Ерейментау» газетінде 2011 жылдың 1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«1 959 091» сандары «1 982 901»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«1 508 283» сандары «1 532 093»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«1 977 246,6» сандары «2 029 690,3»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«-92 212,6» сандары «-120 846,3»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«92 212,6» сандары «120 846,3»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мәлімденсін.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Ералинов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М.Т. 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А.Қ. Хасенов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 № 4С-34/2-11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476"/>
        <w:gridCol w:w="8118"/>
        <w:gridCol w:w="23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1982901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423964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186056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көрсетуге салынатын ішкі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1532093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1532093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66"/>
        <w:gridCol w:w="417"/>
        <w:gridCol w:w="8224"/>
        <w:gridCol w:w="23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2029690,3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175149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 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102367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102367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және экономика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</w:t>
            </w:r>
          </w:p>
        </w:tc>
      </w:tr>
      <w:tr>
        <w:trPr>
          <w:trHeight w:val="16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тәртіп,қауіпсіздік,құқықтық,сот,қылмыстық,-атқару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1435119,3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жергіліктерге ақысыз жеткізуін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1391018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1205283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аудандық маңызы бар қаланың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жасөспірімдер үшін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87736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балаларды)және ата-аналарының қамқорынсыз қалған баланы (балаларды) күтіп ұстауға асыраушыларына ай сайынғы ақшалай 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93376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93376</w:t>
            </w:r>
          </w:p>
        </w:tc>
      </w:tr>
      <w:tr>
        <w:trPr>
          <w:trHeight w:val="12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</w:t>
            </w:r>
          </w:p>
        </w:tc>
      </w:tr>
      <w:tr>
        <w:trPr>
          <w:trHeight w:val="12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93869,3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99034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84032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12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72001,6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20878,3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5610,3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ветеринарлық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мекендердің жолдарын жөндеу және ұстау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-120846,3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120846,3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  жоғары 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88465,7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88465,7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88465,7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 № 4С-34/2-11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4С-30/3-10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бюджеттің бөлінген мақсатты трансферттер мен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5"/>
        <w:gridCol w:w="2445"/>
      </w:tblGrid>
      <w:tr>
        <w:trPr>
          <w:trHeight w:val="24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174 113</w:t>
            </w:r>
          </w:p>
        </w:tc>
      </w:tr>
      <w:tr>
        <w:trPr>
          <w:trHeight w:val="39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56 848</w:t>
            </w:r>
          </w:p>
        </w:tc>
      </w:tr>
      <w:tr>
        <w:trPr>
          <w:trHeight w:val="57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56 848</w:t>
            </w:r>
          </w:p>
        </w:tc>
      </w:tr>
      <w:tr>
        <w:trPr>
          <w:trHeight w:val="585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қайта құрастыру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(Новомарковка а.)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78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29 848</w:t>
            </w:r>
          </w:p>
        </w:tc>
      </w:tr>
      <w:tr>
        <w:trPr>
          <w:trHeight w:val="24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84 328</w:t>
            </w:r>
          </w:p>
        </w:tc>
      </w:tr>
      <w:tr>
        <w:trPr>
          <w:trHeight w:val="24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51 556</w:t>
            </w:r>
          </w:p>
        </w:tc>
      </w:tr>
      <w:tr>
        <w:trPr>
          <w:trHeight w:val="735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білімнің мемлекеттік мекемелеріндегі физика, химия, биология кабинеттерін оқу жабдықтарымен қамтамасыз етуге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102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білімнің мемлекеттік мекемелеріндегі лингафондық және мультимедиялық кабинеттерін құруға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120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 ұстауға асыраушыларына ай сайынғы ақшалай қаражат төлемдері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945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945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9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1065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кәсіптік даярлауға, қайта даярлауға және біліктілігін арттыруға, жалақыны ішінара субсидиялауға, кәсіпкерлікке үйретуге, қоныс аударуға, субсидиялар беруге, жұмыспен қамту орталықтарын құруға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66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3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</w:p>
        </w:tc>
      </w:tr>
      <w:tr>
        <w:trPr>
          <w:trHeight w:val="1185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мекендердің әлеуметтік саласының мамандарын әлеуметтік қолдау шараларын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</w:t>
            </w:r>
          </w:p>
        </w:tc>
      </w:tr>
      <w:tr>
        <w:trPr>
          <w:trHeight w:val="60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18 534</w:t>
            </w:r>
          </w:p>
        </w:tc>
      </w:tr>
      <w:tr>
        <w:trPr>
          <w:trHeight w:val="57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18 534</w:t>
            </w:r>
          </w:p>
        </w:tc>
      </w:tr>
      <w:tr>
        <w:trPr>
          <w:trHeight w:val="24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  <w:tr>
        <w:trPr>
          <w:trHeight w:val="240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  <w:tr>
        <w:trPr>
          <w:trHeight w:val="735" w:hRule="atLeast"/>
        </w:trPr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жүзеге асыру үшін бюджеттік несиелер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