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dc80" w14:textId="e9dd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4 наурыздағы № А-3/74 қаулысы. Ақмола облысы Ерейментау ауданының Әділет басқармасында 2011 жылғы 24 наурызда № 1-9-170 тіркелді. Күші жойылды - Ақмола облысы Ерейментау ауданы әкімдігінің 2012 жылғы 16 қарашадағы № А-11/579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Ерейментау ауданы әкімдігінің 2012.11.16 </w:t>
      </w:r>
      <w:r>
        <w:rPr>
          <w:rFonts w:ascii="Times New Roman"/>
          <w:b w:val="false"/>
          <w:i w:val="false"/>
          <w:color w:val="ff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ауданында үйде тәрбиеленетiн және оқитын әрбiр мүгедек балаға 6 (алты) айлық есеп көрсеткiшi мөлшерiнде тоқсан сайын мүгедек балаларға әлеуметтiк көмек көрсетiлсiн.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 әкімдігінің «Үйде тәрбиеленіп және оқытылатын мүгедек балаларға 2010 жылы әлеуметтік көмек көрсету туралы» 2009 жылғы 30 желтоқсандағы № а-13/359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тіркеудің Тізілімінде 1-9-144 тіркелген, 2010 жылдың 20 ақпандағы «Ереймен» аудандық газетінде және 2010 жылдың 20 ақпандағы «Ерейментау» аудандық газетінде жарияланған»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С.К.Көшкінбаевқа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Ерейментау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М.Мыңжанов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