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0a7e" w14:textId="9cc0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ауданында мүгедектер үшін, қылмыстық-атқару инспекциясы пробация қызметiнiң есебiнде тұрған адамдар үшiн, сондай-ақ бас бостандығынан айыру орындарынан босатылған адамдар үшін және интернаттық ұйымдарды бiтiрушi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2011 жылғы 21 ақпандағы № А-2/57 қаулысы. Ақмола облысы Ерейментау ауданының Әділет басқармасында 2011 жылғы 10 наурызда № 1-9-168 тіркелді. Күші жойылды - Ақмола облысы Ерейментау ауданы әкімдігінің 2016 жылғы 1 сәуірдегі № а-4/126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Ерейментау ауданы әкімдігінің 2016 жылғы 1 сәуірдегі </w:t>
      </w:r>
      <w:r>
        <w:rPr>
          <w:rFonts w:ascii="Times New Roman"/>
          <w:b w:val="false"/>
          <w:i w:val="false"/>
          <w:color w:val="ff0000"/>
          <w:sz w:val="28"/>
        </w:rPr>
        <w:t>№ а-4/126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Қаулының тақырыбы жаңа редакцияда - Ақмола облысы Ерейментау ауданы әкімдігінің 2012.10.18 </w:t>
      </w:r>
      <w:r>
        <w:rPr>
          <w:rFonts w:ascii="Times New Roman"/>
          <w:b w:val="false"/>
          <w:i w:val="false"/>
          <w:color w:val="ff0000"/>
          <w:sz w:val="28"/>
        </w:rPr>
        <w:t>№ А-10/525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Қазақстан Республикасының 2005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Ақмола облысы Ерейментау ауданы әкімдігінің 23.10.2013 </w:t>
      </w:r>
      <w:r>
        <w:rPr>
          <w:rFonts w:ascii="Times New Roman"/>
          <w:b w:val="false"/>
          <w:i w:val="false"/>
          <w:color w:val="ff0000"/>
          <w:sz w:val="28"/>
        </w:rPr>
        <w:t>№ а-10/522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Ерейментау ауданында мүгедектер, қылмыстық-атқару инспекциясы пробация қызметiнiң есебiнде тұрған адамдар үшiн, сондай-ақ бас бостандығынан айыру орындарынан босатылған адамдар үшін және интернаттық ұйымдарды бiтiрген кәмелетке толмағандар үшін жұмыс орындарының жалпы санының үш пайызы көлемінде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Ақмола облысы Ерейментау ауданы әкімдігінің 06.11.2015 </w:t>
      </w:r>
      <w:r>
        <w:rPr>
          <w:rFonts w:ascii="Times New Roman"/>
          <w:b w:val="false"/>
          <w:i w:val="false"/>
          <w:color w:val="ff0000"/>
          <w:sz w:val="28"/>
        </w:rPr>
        <w:t>№ а-11/550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Ерейментау ауданы әкімдігінің "2010 жылға мүгедектер үшін жұмыс орындарының жалпы санынан үш пайыздық көлемінде жұмыс орындарының квотасын белгілеу туралы" 2009 жылғы 30 желтоқсандағы № а-3/356 (нормативтік құқықтық актілерді мемлекеттік тіркеудің Тізілімінде № 1-9-142 тіркелген, 2010 жылғы 6 ақпанда "Ереймен" аудандық газетінде және 2010 жылғы 6 ақпанда "Ерейментау"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С.Қ.Көшкінбаевқа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Ерейментау ауданының Әділет басқармасында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М.Мыңжанов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