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9706" w14:textId="18a9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Ерейментау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2011 жылғы 18 ақпандағы № а-2/52 қаулысы. Ақмола облысы Ерейментау ауданының Әділет басқармасында  2011 жылғы 24 ақпанда № 1-9-165 тіркелді. Қолданылу мерзімінің аяқталуына байланысты күші жойылды - (Ақмола облысы Ерейментау ауданы әкімдігінің 2014 жылғы 6 қарашадағы № 07-20/1602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Ерейментау ауданы әкімдігінің 06.11.2014 № 07-20/1602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жергiлiктi мемлекеттiк басқару және өзiн-өзi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қоғамдық жұмыстарды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Ережесiнiң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әкiмдiгi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жылы Ерейментау ауданында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Ерейментау ауданындағы ұйымдардың ұсынылған тiзбесi, қоғамдық жұмыстардың түрлерi, көлемдерi мен нақты жағдайлары, еңбек ақы төлемдерiнiң мөлшерлерi және оларды қаржыландырудың көздерi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жұмыстарды ұйымдастыруды жүргізуді бақылау «Ерейментау ауданының жұмыспен қамту және әлеуметтік бағдарламалары бөлімі» мемлекеттік мекемесіне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Ерейментау ауданы әкімдігінің «2010 жылға Ерейментау ауданында қоғамдық жұмыстарды ұйымдастыру туралы» 2009 жылғы 30 желтоқсандағы № а-13/358 (нормативтік құқықтық актілерді мемлекеттік тіркеудің Тізімінде № 1-9-143 тіркелген, 2010 жылғы 6 ақпандағы «Ереймен» аудандық газетінде және 2010 жылғы 6 ақпандағы «Ерейментау» аудандық газетінде шығарылған)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бақылауға алу аудан әкімінің орынбасары С.К.Кушкунбаевқа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Ерейментау ауданының Әдiлет басқармасында мемлекеттiк тiркелген күннен бастап күшiне енедi және ресми жарияланған күннен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Ерейментау ауданының әкімі                 М.Мыңжанов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 </w:t>
      </w:r>
      <w:r>
        <w:rPr>
          <w:rFonts w:ascii="Times New Roman"/>
          <w:b w:val="false"/>
          <w:i/>
          <w:color w:val="000000"/>
          <w:sz w:val="28"/>
        </w:rPr>
        <w:t>Ерейментау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Д.А.Рыспаева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Ерейментау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Д.Б.Дильдибаев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мұрағаттар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құжаттамалар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мұрағаты»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Е.А.Алексеева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Ақмола облысының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Департаментінің Ерейментау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Н.К.Шарипов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ақпандағы № а-2/52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ауданындағы ұйымдардың ұсынылған тізбесі, қоғамдық жұмыстардың түрлері, көлемдері мен нақты жағдайлары, еңбек ақы төлемдерінің мөлшерлері және оларды қаржыландырудың көздері.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981"/>
        <w:gridCol w:w="6251"/>
      </w:tblGrid>
      <w:tr>
        <w:trPr>
          <w:trHeight w:val="6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</w:tr>
      <w:tr>
        <w:trPr>
          <w:trHeight w:val="16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 "Ерейментау қаласы әкімінің аппараты" мемлекеттік мекемесі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аумағын абаттандыру және жиыстыру, жөндеу жұмыстарына көмек.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карталарын ресімдеуге көмектесу, аулаларды аралау.</w:t>
            </w:r>
          </w:p>
        </w:tc>
      </w:tr>
      <w:tr>
        <w:trPr>
          <w:trHeight w:val="16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ауданының "Тайбай ауылдық округі әкімдігінің аппараты" мемлекеттік мекемесі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аумағын абаттандыру және жиыстыру, жөндеу жұмыстарына көмек.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карталарын ресімдеуге көмектесу, аулаларды аралау.</w:t>
            </w:r>
          </w:p>
        </w:tc>
      </w:tr>
      <w:tr>
        <w:trPr>
          <w:trHeight w:val="15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ауданының "Қойтас селолық округі әкімінің аппараты" мемлекеттік мекемесі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аумағын абаттандыру және жиыстыру, жөндеу жұмыстарына көмек.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карталарын ресімдеуге көмектесу, аулаларды аралау.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ауданының "Павловка селолық округі әкімінің аппараты" мемлекеттік мекемесі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аумағын абаттандыру және жиыстыру, жөндеу жұмыстарына көмек.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карталарын ресімдеуге көмектесу, аулаларды аралау.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 Новодолинка селолық округі әкімінің аппараты" мемлекеттік мекемесі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аумағын абаттандыру және жиыстыру, жөндеу жұмыстарына көмек.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карталарын ресімдеуге көмектесу, аулаларды аралау.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 "Күншалған селолық округі әкімінің аппараты" мемлекеттік мекемесі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аумағын абаттандыру және жиыстыру, жөндеу жұмыстарына көмек.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карталарын ресімдеуге көмектесу, аулаларды аралау.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ауданының Олжабай батыр атындағы селолық округі әкімінің аппараты" мемлекеттік мекемесі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аумағын абаттандыру және жиыстыру, жөндеу жұмыстарына көмек.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карталарын ресімдеуге көмектесу, аулаларды аралау.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Ерейментау ауданының "Торғай селолық округі әкімінің аппараты" мемлекеттік мекемесі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аумағын абаттандыру және жиыстыру, жөндеу жұмыстарына көмек.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карталарын ресімдеуге көмектесу, аулаларды аралау.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"Ақмола облысы, Ерейментау ауданының, Новомарковка селолық округі әкімінің аппараты" мемлекеттік мекемесі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аумағын абаттандыру және жиыстыру, жөндеу жұмыстарына көмек.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карталарын ресімдеуге көмектесу, аулаларды аралау.</w:t>
            </w:r>
          </w:p>
        </w:tc>
      </w:tr>
      <w:tr>
        <w:trPr>
          <w:trHeight w:val="13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 "Өлеңті селолық округі әкімінің аппараты" мемлекеттік мекемесі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аумағын абаттандыру және жиыстыру, жөндеу жұмыстарына көмек.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карталарын ресімдеуге көмектесу, аулаларды аралау.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 "Бестоғай селолық округі әкімінің аппараты" мемлекеттік мекемесі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аумағын абаттандыру және жиыстыру, жөндеу жұмыстарына көмек.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карталарын ресімдеуге көмектесу, аулаларды аралау.</w:t>
            </w:r>
          </w:p>
        </w:tc>
      </w:tr>
      <w:tr>
        <w:trPr>
          <w:trHeight w:val="14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"Ерейментау ауданы Сілеті ауылы әкімінің аппараты" мемлекеттік мекемесі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аумағын абаттандыру және жиыстыру, жөндеу жұмыстарына көмек.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карталарын ресімдеуге көмектесу, аулаларды аралау.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"Ерейментау ауданы Изобильный ауылы әкімінің аппараты" мемлекеттік мекемесі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аумағын абаттандыру және жиыстыру, жөндеу жұмыстарына көмек.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карталарын ресімдеуге көмектесу, аулаларды аралау.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"Ерейментау ауданы Бозтал ауылы әкімінің аппараты" мемлекеттік мекемесі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аумағын абаттандыру және жиыстыру, жөндеу жұмыстарына көмек.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карталарын ресімдеуге көмектесу, ауруларды аралау.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"Ерейментау ауданының Ақмырза селолық округі әкімінің аппараты" мемлекеттік мекемесі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аумағын абаттандыру және жиыстыру, жөндеу жұмыстарына көмек.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карталарын ресімдеуге көмектесу, ауруларды аралау.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қорғаныс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бөлімі» мемлекеттік мекемесі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шақырылғандардың жеке істерін ресімдеу және шақыру қағазын тарату</w:t>
            </w:r>
          </w:p>
        </w:tc>
      </w:tr>
      <w:tr>
        <w:trPr>
          <w:trHeight w:val="17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мұрағаттар мен құжаттамалар басқармасының "Ерейментау ауданының мемлекеттік мұрағаты" мемлекеттік мекемесі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 жаңартуда көмек</w:t>
            </w:r>
          </w:p>
        </w:tc>
      </w:tr>
      <w:tr>
        <w:trPr>
          <w:trHeight w:val="5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Ақмола облысының Әділет департаменті Ерейментау ауданының әділет басқармасы" мемлекеттік мекемесі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</w:tr>
      <w:tr>
        <w:trPr>
          <w:trHeight w:val="18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“Қазақстан Республикасының Ішкі істер Министрлігінің Ақмола облысы Ішкі істер Департаментінің Ерейментау ауданы ішкі істер бөлімі» мемлекеттік мекемесі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6"/>
        <w:gridCol w:w="3123"/>
        <w:gridCol w:w="3207"/>
        <w:gridCol w:w="2934"/>
      </w:tblGrid>
      <w:tr>
        <w:trPr>
          <w:trHeight w:val="600" w:hRule="atLeast"/>
        </w:trPr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көлемдері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Қатысушылардың еңбек төлемінің мөлшері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қайнар көздері</w:t>
            </w:r>
          </w:p>
        </w:tc>
      </w:tr>
      <w:tr>
        <w:trPr>
          <w:trHeight w:val="1395" w:hRule="atLeast"/>
        </w:trPr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 әлеуметтік карталар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 үйге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рінен кем емес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410" w:hRule="atLeast"/>
        </w:trPr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әлеуметтік карталар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 үйге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рінен кем емес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110" w:hRule="atLeast"/>
        </w:trPr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әлеуметтік карталар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үйге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рінен кем емес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 әлеуметтік карталар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 үйге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шарты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рінен кем емес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035" w:hRule="atLeast"/>
        </w:trPr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әлеуметтік карталар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үйге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шарты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рінен кем емес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170" w:hRule="atLeast"/>
        </w:trPr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 әлеуметтік карталар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үйге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шарты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мөлшерінен кем емес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 әлеуметтік карталар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үйге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шарты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рінен кем емес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 әлеуметтік карталар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 үйге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шарты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рінен кем емес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140" w:hRule="atLeast"/>
        </w:trPr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әлеуметтік карталар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үйге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шарты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рінен кем емес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035" w:hRule="atLeast"/>
        </w:trPr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 әлеуметтік карталар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үйге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шарты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рінен кем емес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005" w:hRule="atLeast"/>
        </w:trPr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әлеуметтік карталар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үйге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шарты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рінен кем емес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155" w:hRule="atLeast"/>
        </w:trPr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әлеуметтік карталар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үйге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шарты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мөлшерінен кем емес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әлеуметтік карталар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үйге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шарты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мөлшерінен кем емес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әлеуметтік карталар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үйге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шарты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мөлшерінен кем емес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 әлеуметтік карталар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үйге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шарты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мөлшерінен кем емес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құжат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шарты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рінен кем емес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945" w:hRule="atLeast"/>
        </w:trPr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құжат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шарты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рінен кем емес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525" w:hRule="atLeast"/>
        </w:trPr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 құжат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шарты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рінен кем емес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945" w:hRule="atLeast"/>
        </w:trPr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құжат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шарты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рінен кем емес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