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415e" w14:textId="bae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автотұрақтар (паркингтер) үшін бөлінген жерлерге автотұрақтар (паркингтер) санатын белгілеу және базалық ставкалар мөлшерін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2011 жылғы 9 желтоқсандағы № 4С-40/3 шешімі. Ақмола облысы Бұланды ауданының Әділет басқармасында 2012 жылғы 19 қаңтарда № 1-7-144 тіркелді. Күші жойылды - Ақмола облысы Бұланды аудандық мәслихатының 2017 жылғы 20 маусымдағы № 6С-12/4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Бұланды аудандық мәслихатының 20.06.2017 </w:t>
      </w:r>
      <w:r>
        <w:rPr>
          <w:rFonts w:ascii="Times New Roman"/>
          <w:b w:val="false"/>
          <w:i w:val="false"/>
          <w:color w:val="ff0000"/>
          <w:sz w:val="28"/>
        </w:rPr>
        <w:t>№ 6С-12/4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Автотұрақтардың (паркингтердің) санаты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Бұланды ауданында автотұрақтар (паркингтер) үшін бөлінген жерлерге автотұрақтардың (паркингтердің) санатына қарай базалық ставкалар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Макинск қаласы автотұрақтар (паркингтер) үшін бөлінген басқа санаттағы жерлерге салықты есептеу кезінде жерлеріне базалық ставкалары қолданылатын Бұланды ауданының жақын жатқан елді мекені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40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П.Веселов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"Бұланды 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О.Әбілдин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№ 4С-40/3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№ 4С-40/3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автотұрақтар (паркингтер) үшін бөлінген жерлерге автотұрақтардың (паркингтердің) санатына қарай салықтың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992"/>
        <w:gridCol w:w="5386"/>
        <w:gridCol w:w="172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салықтың базалық ставкалары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ұлғаюы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