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5c03" w14:textId="d575c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қаңтар-наурызында тіркелетін жылы он жеті жасқа толатын еркек жынысты азаматтарды "Ақмола облысы Бұланды ауданының қорғаныс істері жөніндегі бөлімі" мемлекеттік мекемесінің шақыру учаскесіне тіркеуді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ауданы әкімінің 2011 жылғы 28 қарашадағы № 16 шешімі. Ақмола облысы Бұланды ауданының Әділет басқармасында 2011 жылғы 28 желтоқсанда № 1-7-141 тіркелді. Қолданылу мерзімінің аяқталуына байланысты күші жойылды - (Ақмола облысы Бұланды ауданы әкімі аппаратының 2013 жылғы 18 маусымдағы № 03-20/761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(Ақмола облысы Бұланды ауданы әкімі аппаратының 18.06.2013 № 03-20/761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2005 жылғы 8 шілдедегі № 74 “Әскери міндеттілік және әскери қызмет туралы” Заңының 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2006 жылғы 5 мамырдағы № 371 қаулысымен бекітілген, әскери міндеттілер мен әскерге шақырылушыларды әскери есепке алуды жүргізу тәртібі туралы ережеге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жылдың қаңтар-наурызында тіркелетін жылы он жеті жасқа толатын еркек жынысты азаматтарды «Ақмола облысы Бұланды ауданының қорғаныс істері жөніндегі бөлімі» мемлекеттік мекемесінің шақыру учаскесінде тіркеу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әкімінің орынбасары О.Қ.Смағұловқа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Е.Нұғыманов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Бұланды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К.М.Камалиев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