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1526" w14:textId="0c41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2010 жылғы 15 желтоқсандағы № 4С-31/1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2011 жылғы 23 маусымдағы № 4С-34/3 шешімі. Ақмола облысы Бұланды ауданының Әділет басқармасында 2011 жылғы 4 шілдеде № 1-7-136 тіркелді. Күші жойылды - Ақмола облысы Бұланды аудандық мәслихатының 2012 жылғы 27 сәуірдегі № 5С-4/9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аудандық мәслихатының 2012.04.27 № 5С-4/9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«2011-2013 жылдарға арналған аудандық бюджет туралы» 2010 жылғы 15 желтоқсандағы № 4С-31/1 (нормативтік құқықтық актілерді мемлекеттік тіркеудің Тізілімінде № 1-7-127 тіркелген, 2011 жылғы 14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2246825,3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341058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11716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1839551,3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2254455,3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бірінші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бюджетте 2011 жылға 466836,3 мың теңге сомасында нысаналы трансферттер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республикалық бюджеттен дамуға нысаналы трансферттер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97009,3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52286 мың теңге Макинск қаласында 140 орындық балабақша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40523,3 мың теңге инженерлік-коммуникациялық инфрақұрылымдарды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мың теңге «Бұланды ауданының Вознесенка селосында су өткізгіш желілерді қайта жөндеу» жобасы бойынша жоба-сметалық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дамуға нысаналы трансферттер сомасы 60000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мың теңге Макинск қаласындағы модульдік қазандық пен жылу желілерінің жоба-сметалық құжаттарын әзірлеуге, мемлекеттік сараптама жүргізуге,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35000 мың теңге Бұланды ауданының Партизанка селосында 120 оқушы орынға арналған орта мектептің жоба-сметалық құжаттарын әзірлеуге, мемлекеттік сараптама жүргізуге, құрылысына;»;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«2011-2013 жылдарға арналған аудандық бюджет туралы» 2010 жылғы 15 желтоқсандағы № 4С-31/1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34-сессияның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Л.Самохвалова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 әкімі                    Е.Нұғыманов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4С-34/3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493"/>
        <w:gridCol w:w="5830"/>
        <w:gridCol w:w="17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2246825,3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9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 қарудың "аңшылық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8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4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30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1839551,3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1839551,3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1839551,3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44"/>
        <w:gridCol w:w="544"/>
        <w:gridCol w:w="5761"/>
        <w:gridCol w:w="170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2254455,3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159164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11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8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1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4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1616146,6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65369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65369</w:t>
            </w:r>
          </w:p>
        </w:tc>
      </w:tr>
      <w:tr>
        <w:trPr>
          <w:trHeight w:val="11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1408919,6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1308159,6</w:t>
            </w:r>
          </w:p>
        </w:tc>
      </w:tr>
      <w:tr>
        <w:trPr>
          <w:trHeight w:val="11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1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13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141696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141696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60254</w:t>
            </w:r>
          </w:p>
        </w:tc>
      </w:tr>
      <w:tr>
        <w:trPr>
          <w:trHeight w:val="11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55745</w:t>
            </w:r>
          </w:p>
        </w:tc>
      </w:tr>
      <w:tr>
        <w:trPr>
          <w:trHeight w:val="13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1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9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79195,3</w:t>
            </w:r>
          </w:p>
        </w:tc>
      </w:tr>
      <w:tr>
        <w:trPr>
          <w:trHeight w:val="10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65523,3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40523,3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77027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63499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14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13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12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33417,7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15844,7</w:t>
            </w:r>
          </w:p>
        </w:tc>
      </w:tr>
      <w:tr>
        <w:trPr>
          <w:trHeight w:val="11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1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201944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11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4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11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29911,2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5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0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-37541,2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37541,2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4С-34/3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әрбір қаладағы ауданның, аудан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қаланың,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55"/>
        <w:gridCol w:w="555"/>
        <w:gridCol w:w="5654"/>
        <w:gridCol w:w="17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16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16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3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13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16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0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4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9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44"/>
        <w:gridCol w:w="1522"/>
        <w:gridCol w:w="1367"/>
        <w:gridCol w:w="1522"/>
        <w:gridCol w:w="147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гелді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</w:t>
            </w:r>
          </w:p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40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7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459"/>
        <w:gridCol w:w="1659"/>
        <w:gridCol w:w="1481"/>
        <w:gridCol w:w="1571"/>
        <w:gridCol w:w="143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мышевка селолық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</w:tr>
      <w:tr>
        <w:trPr>
          <w:trHeight w:val="27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34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2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39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