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a515" w14:textId="e33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бойынша субсидия алушылардың тізіміне қосуға құжаттар қабылдау мерзімдерін және субсидияланатын басым ауыл шаруашылығы дақылдарының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2011 жылғы 20 мамырдағы № А-05/105 қаулысы. Ақмола облысы Бұланды ауданының Әділет басқармасында 2011 жылдың 2 маусымында № 1-7-134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30 наурыздағы № 297 қаулысымен бекітілген, облыстық бюджеттердің,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қағидасының 20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«А.И.Бараев атындағы астық шаруашылығының ғылыми-өндірістік орталығы» жауапкершілігі шектеулі серіктестігінің 2011 жылғы 22 сәуірдегі № 345 нұсқауының негізінде,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бойынша субсидия алушылардың тізіміне қосуға құжаттар қабылдау мерзімдері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Субсидияланатын басым ауыл шаруашылығы дақылдарының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2011 жылғы 20 сәуірінен бастап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Бұланды ауданының әкімі                     Е.Нұғыманов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а-05/105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бойынша субсидия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тізіміне қосуға құжаттар қабылдау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5607"/>
        <w:gridCol w:w="3101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Көктемгі-егістік және орақ жұмыстарына қажет жанар-жағар материалдарының және басқа тауарлық-материалдық құндылықтардың құнын арзандатуға субсидия алушылар тізіміне қосуға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және отандық өндірушілер өндірген гербицидтер мен ауылшаруашылық дақылдарын өңдеуге жұмсалған шығындардың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арзандатуға бағытталған субсидияларды алушылардың тізіміне қосуға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дақылдарының элиталық дақылдарын нарықтық бағамен сатып алуға бағытталған бюджеттік субсидияларды алушылардың тізіміне қосуға:жазғы дақылдар бойынша – күздік дақылдар бойынша -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- 2011 жылғы 05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- 2011 жылғы 10 қарашаға дейін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а-05/105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ауылшаруашылық дақылдардың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447"/>
        <w:gridCol w:w="3078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жазғы бидай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10-нан 26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мерзімде пісетін жазғы бидай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12-нен 28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жазғы бидай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мамырдың 15-нен 31 дейін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арпа, сұлы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маусымға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10-нан 25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8-нен 15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маусымның 04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тұқымдық күнбағыс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8-нен 18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25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18-нен 25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25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 (бұрынғы жылдары себілген көп жылдық шөптерді қоспағанда)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25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