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f20" w14:textId="b78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2011 жылғы 17 наурыздағы № А-03/56 қаулысы. Ақмола облысы Бұланды ауданының Әділет басқармасында 2011 жылғы 29 наурызда № 1-7-130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Бұланды ауданының қорғаныс істері жөніндегі бөлім» мемлекеттік мекемесі арқылы 2011 жылдың сәуір-маусымында және қазан-желтоқсанында әскерге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 құрылсын және оның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мерзімді әскери қызметке азаматтарды шақыру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Бұланды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 Н.Омаров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А.Нұрсадықова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А–03/56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7563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Қуанышбек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Манысбекұлы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Бұланды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Садуов Айтпай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Құсайынұлы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«Бұланды ауданы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бөлімінің бас маманы,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Шалмұқанов Қуанышбек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Жұмабайұлы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Ақмола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Бұланды 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қызмет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Садуақасов Тайбасар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Төлегенұлы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жанындағы «Бұланды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ауруханасы»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 дәрігер-хирургі,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Достовалова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жанындағы «Бұланды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ауруханасы»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статисті, комиссия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А–03/56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679"/>
        <w:gridCol w:w="1492"/>
        <w:gridCol w:w="1496"/>
        <w:gridCol w:w="1530"/>
        <w:gridCol w:w="1496"/>
        <w:gridCol w:w="1358"/>
      </w:tblGrid>
      <w:tr>
        <w:trPr>
          <w:trHeight w:val="69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өту күндері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кестетің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547"/>
        <w:gridCol w:w="1392"/>
        <w:gridCol w:w="1376"/>
        <w:gridCol w:w="1444"/>
        <w:gridCol w:w="1462"/>
        <w:gridCol w:w="1651"/>
        <w:gridCol w:w="1599"/>
      </w:tblGrid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өту күндері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А–03/56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679"/>
        <w:gridCol w:w="1492"/>
        <w:gridCol w:w="1496"/>
        <w:gridCol w:w="1530"/>
        <w:gridCol w:w="1496"/>
        <w:gridCol w:w="1358"/>
      </w:tblGrid>
      <w:tr>
        <w:trPr>
          <w:trHeight w:val="69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өту күндері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кестетің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421"/>
        <w:gridCol w:w="1342"/>
        <w:gridCol w:w="1200"/>
        <w:gridCol w:w="1342"/>
        <w:gridCol w:w="1327"/>
        <w:gridCol w:w="1390"/>
        <w:gridCol w:w="1279"/>
        <w:gridCol w:w="1390"/>
      </w:tblGrid>
      <w:tr>
        <w:trPr>
          <w:trHeight w:val="7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өту күндері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