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603ce" w14:textId="7c603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аудандық мәслихатының 2010 жылғы 22 желтоқсандағы № 4С-28-3 
"2011-2013 жылдарға арналған аудандық бюджет туралы" шешіміне өзгерістер 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2011 жылғы 21 маусымдағы № 4С-35-3 шешімі. Ақмола облысы Астрахан ауданының Әділет басқармасында 2011 жылғы 29 маусымда № 1-6-156 тіркелді. Күші жойылды - Ақмола облысы Астрахан аудандық мәслихатының 2012 жылғы 26 наурыздағы № 5С-17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Ақмола облысы Астрахан аудандық мәслихатының 2012.03.26 № 5С-17 шешімімен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Астрахан аудандық мәслихатының «2011-2013 жылдарға арналған аудандық бюджет туралы» 2010 жылғы 22 желтоқсандағы № 4С-28-3 (нормативтік құқықтық актілерді мемлекеттік тіркеу Тізілімінде № 1-6-146 тіркелген, 2011 жылғы 28 қаңтарда аудандық «Маяк»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 тармақтың 1, 2 тармақшалары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«1) түсімдер - 1750471,9 мың теңге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- 276305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- 11315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- 2500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- 1460351,9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- 1775681,6 мың теңге»;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 Әділет Департаментінде мемлекеттік тіркелген күннен бастап күшіне енеді және 2011 жылдың 1 қаңтарынан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сессия төрайымы               В.Быстрицкая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В.Собеский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Астрахан ауданының әкімі                   Р.Әкімов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 маусымдағы № 4С-35-3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мәслихатының 2010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№ 4С-28-3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1"/>
        <w:gridCol w:w="426"/>
        <w:gridCol w:w="311"/>
        <w:gridCol w:w="6019"/>
        <w:gridCol w:w="1933"/>
      </w:tblGrid>
      <w:tr>
        <w:trPr>
          <w:trHeight w:val="2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1750471,9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276305,0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11313,0</w:t>
            </w:r>
          </w:p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106671,0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147365,0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111309,0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5556,0</w:t>
            </w:r>
          </w:p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22300,0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8200,0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8317,0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1615,0</w:t>
            </w:r>
          </w:p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3737,0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2965</w:t>
            </w:r>
          </w:p>
        </w:tc>
      </w:tr>
      <w:tr>
        <w:trPr>
          <w:trHeight w:val="81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34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2639,0</w:t>
            </w:r>
          </w:p>
        </w:tc>
      </w:tr>
      <w:tr>
        <w:trPr>
          <w:trHeight w:val="28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11315,0</w:t>
            </w:r>
          </w:p>
        </w:tc>
      </w:tr>
      <w:tr>
        <w:trPr>
          <w:trHeight w:val="28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</w:tr>
      <w:tr>
        <w:trPr>
          <w:trHeight w:val="51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5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79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78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109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14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8968,0</w:t>
            </w:r>
          </w:p>
        </w:tc>
      </w:tr>
      <w:tr>
        <w:trPr>
          <w:trHeight w:val="37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4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1232,0</w:t>
            </w:r>
          </w:p>
        </w:tc>
      </w:tr>
      <w:tr>
        <w:trPr>
          <w:trHeight w:val="30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55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1460351,9</w:t>
            </w:r>
          </w:p>
        </w:tc>
      </w:tr>
      <w:tr>
        <w:trPr>
          <w:trHeight w:val="24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1460351,9</w:t>
            </w:r>
          </w:p>
        </w:tc>
      </w:tr>
      <w:tr>
        <w:trPr>
          <w:trHeight w:val="270" w:hRule="atLeast"/>
        </w:trPr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1460351,9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416"/>
        <w:gridCol w:w="556"/>
        <w:gridCol w:w="556"/>
        <w:gridCol w:w="5142"/>
        <w:gridCol w:w="185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1775681,6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179792,0</w:t>
            </w:r>
          </w:p>
        </w:tc>
      </w:tr>
      <w:tr>
        <w:trPr>
          <w:trHeight w:val="6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161645,0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16615,0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13875,0</w:t>
            </w:r>
          </w:p>
        </w:tc>
      </w:tr>
      <w:tr>
        <w:trPr>
          <w:trHeight w:val="2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әкiмінің аппараты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47981,0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қызметін қамтамасыз ету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41305,0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6676,0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97049,0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96349,0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меншікті жекешелендіруді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10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8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1183317,0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59929,0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59929,0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52866,0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7063,0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бiлiм беру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1093598,0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1092598,0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1080098,0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12500,0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29790,0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28290,0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10279,0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5159,0</w:t>
            </w:r>
          </w:p>
        </w:tc>
      </w:tr>
      <w:tr>
        <w:trPr>
          <w:trHeight w:val="8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12852,0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67311,0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52820,0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13595,0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39225,0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19275,0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3011,0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4391,0</w:t>
            </w:r>
          </w:p>
        </w:tc>
      </w:tr>
      <w:tr>
        <w:trPr>
          <w:trHeight w:val="10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 және ымдау тілі мамандарының, жеке көмекшілердің қызмет көрсетуін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2580,0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6436,0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14491,0</w:t>
            </w:r>
          </w:p>
        </w:tc>
      </w:tr>
      <w:tr>
        <w:trPr>
          <w:trHeight w:val="75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14243,0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39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188784,6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146188,6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53229,6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39864,9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13364,7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92959,0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42959,0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- мекендерді көркейту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41012,0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22582,0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5597,0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18430,0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67306,0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29009,0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991,0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4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79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3028,0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20718,0</w:t>
            </w:r>
          </w:p>
        </w:tc>
      </w:tr>
      <w:tr>
        <w:trPr>
          <w:trHeight w:val="4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16905,0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16399,0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тілді және Қазақстан халықтарының басқа да тілдерін дамыту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3813,0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12868,0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3551,0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5222,0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4095,0</w:t>
            </w:r>
          </w:p>
        </w:tc>
      </w:tr>
      <w:tr>
        <w:trPr>
          <w:trHeight w:val="73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42946,8</w:t>
            </w:r>
          </w:p>
        </w:tc>
      </w:tr>
      <w:tr>
        <w:trPr>
          <w:trHeight w:val="37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25682,8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7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3458,8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бірдейлендіру жөніндегі іс-шараларды жүргізу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2855,0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14267,0</w:t>
            </w:r>
          </w:p>
        </w:tc>
      </w:tr>
      <w:tr>
        <w:trPr>
          <w:trHeight w:val="8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14169,0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шаруашылығының объектілерін дамыту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46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13925,0</w:t>
            </w:r>
          </w:p>
        </w:tc>
      </w:tr>
      <w:tr>
        <w:trPr>
          <w:trHeight w:val="5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11435,0</w:t>
            </w:r>
          </w:p>
        </w:tc>
      </w:tr>
      <w:tr>
        <w:trPr>
          <w:trHeight w:val="3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11435,0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5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6599,0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4836,0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4948,0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17357,0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6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5003,0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12354,0</w:t>
            </w:r>
          </w:p>
        </w:tc>
      </w:tr>
      <w:tr>
        <w:trPr>
          <w:trHeight w:val="8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8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жолдарды саласындағы мемлекеттік саясатты іске асыру жөніндегі қызметтер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6554,0</w:t>
            </w:r>
          </w:p>
        </w:tc>
      </w:tr>
      <w:tr>
        <w:trPr>
          <w:trHeight w:val="6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51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6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Нысаналы пайдаланылмаған (толық пайдаланылмаған) трансферттерді қайтару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10707,2</w:t>
            </w:r>
          </w:p>
        </w:tc>
      </w:tr>
      <w:tr>
        <w:trPr>
          <w:trHeight w:val="31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 беру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29200,9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8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54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78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30743,9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34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28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-71160,6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71160,6</w:t>
            </w:r>
          </w:p>
        </w:tc>
      </w:tr>
      <w:tr>
        <w:trPr>
          <w:trHeight w:val="30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7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5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16914,0</w:t>
            </w:r>
          </w:p>
        </w:tc>
      </w:tr>
      <w:tr>
        <w:trPr>
          <w:trHeight w:val="36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2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5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1543,0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0 1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  <w:tr>
        <w:trPr>
          <w:trHeight w:val="255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бос қалдықтары </w:t>
            </w:r>
          </w:p>
        </w:tc>
        <w:tc>
          <w:tcPr>
            <w:tcW w:w="18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55789,6</w:t>
            </w:r>
          </w:p>
        </w:tc>
      </w:tr>
    </w:tbl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4С-35-3 шешіміне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4С-28-3 шешіміне 5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облыстық бюджеттен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29"/>
        <w:gridCol w:w="1771"/>
      </w:tblGrid>
      <w:tr>
        <w:trPr>
          <w:trHeight w:val="225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223070,9</w:t>
            </w:r>
          </w:p>
        </w:tc>
      </w:tr>
      <w:tr>
        <w:trPr>
          <w:trHeight w:val="30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140111,9</w:t>
            </w:r>
          </w:p>
        </w:tc>
      </w:tr>
      <w:tr>
        <w:trPr>
          <w:trHeight w:val="255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1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1777,0</w:t>
            </w:r>
          </w:p>
        </w:tc>
      </w:tr>
      <w:tr>
        <w:trPr>
          <w:trHeight w:val="525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соғысының қатысушылары мен мүгедектеріне әлеуметтік көмек көрсетуге коммуналдық қызмет шығындарына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590,0</w:t>
            </w:r>
          </w:p>
        </w:tc>
      </w:tr>
      <w:tr>
        <w:trPr>
          <w:trHeight w:val="75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Астрахан ауданының аз қамтылған және көп балалы отбасыларынан шыққан студенттеріне колледжде оқуын төлеу 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1187,0</w:t>
            </w:r>
          </w:p>
        </w:tc>
      </w:tr>
      <w:tr>
        <w:trPr>
          <w:trHeight w:val="285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99970,0</w:t>
            </w:r>
          </w:p>
        </w:tc>
      </w:tr>
      <w:tr>
        <w:trPr>
          <w:trHeight w:val="24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ауылының бала бақшасына күрделі жөндеу жүргізу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44760,0</w:t>
            </w:r>
          </w:p>
        </w:tc>
      </w:tr>
      <w:tr>
        <w:trPr>
          <w:trHeight w:val="51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ауылындағы бала бақшаның материалды-техникалық базасын нығайту үшін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15240,0</w:t>
            </w:r>
          </w:p>
        </w:tc>
      </w:tr>
      <w:tr>
        <w:trPr>
          <w:trHeight w:val="255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Ковыленка негізгі мектебінің күрделі жөндеу жұмыстары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39970,0</w:t>
            </w:r>
          </w:p>
        </w:tc>
      </w:tr>
      <w:tr>
        <w:trPr>
          <w:trHeight w:val="555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38364,9</w:t>
            </w:r>
          </w:p>
        </w:tc>
      </w:tr>
      <w:tr>
        <w:trPr>
          <w:trHeight w:val="255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ауылында су құбыры желілеріне күрделі жөндеу жүргізу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29390,1</w:t>
            </w:r>
          </w:p>
        </w:tc>
      </w:tr>
      <w:tr>
        <w:trPr>
          <w:trHeight w:val="30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 су құбыры желілеріне күрделі жөндеу жүргізу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8974,8</w:t>
            </w:r>
          </w:p>
        </w:tc>
      </w:tr>
      <w:tr>
        <w:trPr>
          <w:trHeight w:val="255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Дамытуға арналған нысаналы трансферттер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82959,0</w:t>
            </w:r>
          </w:p>
        </w:tc>
      </w:tr>
      <w:tr>
        <w:trPr>
          <w:trHeight w:val="255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соның ішінде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82959</w:t>
            </w:r>
          </w:p>
        </w:tc>
      </w:tr>
      <w:tr>
        <w:trPr>
          <w:trHeight w:val="375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ауылындағы су құбыры желілерін қайта құру үшін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40114</w:t>
            </w:r>
          </w:p>
        </w:tc>
      </w:tr>
      <w:tr>
        <w:trPr>
          <w:trHeight w:val="525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ауылындағы ШЖҚ бар "Комхоз" МКК № 2 қазандығының төрт пешін қайта құру үшін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</w:t>
            </w:r>
          </w:p>
        </w:tc>
      </w:tr>
      <w:tr>
        <w:trPr>
          <w:trHeight w:val="1065" w:hRule="atLeast"/>
        </w:trPr>
        <w:tc>
          <w:tcPr>
            <w:tcW w:w="7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Азиялық даму банкісімен келісім шеңберінде "Ауылдық аумақтарды сумен қамту және канализация" жобасын жүзеге асыру мақсатында жобалы,сметалы, іздеу жұмыстарын жүргізу және құрылысты бақылау</w:t>
            </w:r>
          </w:p>
        </w:tc>
        <w:tc>
          <w:tcPr>
            <w:tcW w:w="1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2845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4С-35-3 шешіміне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Астрахан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4С-28-3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ауылдық (селолық) округтердің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642"/>
        <w:gridCol w:w="642"/>
        <w:gridCol w:w="5405"/>
        <w:gridCol w:w="1838"/>
      </w:tblGrid>
      <w:tr>
        <w:trPr>
          <w:trHeight w:val="13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АБП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Атаулар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134226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25754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9852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6664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6334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6193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19764</w:t>
            </w:r>
          </w:p>
        </w:tc>
      </w:tr>
      <w:tr>
        <w:trPr>
          <w:trHeight w:val="6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12574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2594</w:t>
            </w:r>
          </w:p>
        </w:tc>
      </w:tr>
      <w:tr>
        <w:trPr>
          <w:trHeight w:val="3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5409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7693</w:t>
            </w:r>
          </w:p>
        </w:tc>
      </w:tr>
      <w:tr>
        <w:trPr>
          <w:trHeight w:val="9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6273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7299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6373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8099</w:t>
            </w:r>
          </w:p>
        </w:tc>
      </w:tr>
      <w:tr>
        <w:trPr>
          <w:trHeight w:val="7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6776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Острогор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7621</w:t>
            </w:r>
          </w:p>
        </w:tc>
      </w:tr>
      <w:tr>
        <w:trPr>
          <w:trHeight w:val="10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5635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7014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Староколутон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7017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ауылдық округі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</w:t>
            </w:r>
          </w:p>
        </w:tc>
      </w:tr>
      <w:tr>
        <w:trPr>
          <w:trHeight w:val="9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әлеуметтiк көмек көрсету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